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4BCF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55BE1A71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79093D82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7289A9F9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264A9824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16BB5919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2C55DA84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74ACC9E6" w14:textId="77777777" w:rsidR="00F85771" w:rsidRDefault="00F85771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23CA757E" w14:textId="77777777" w:rsidR="00F85771" w:rsidRDefault="00000000">
      <w:pPr>
        <w:ind w:leftChars="-300" w:left="-600" w:rightChars="252" w:right="504" w:firstLineChars="21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7A87FE07" wp14:editId="4E2942C9">
            <wp:extent cx="6419850" cy="142875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1CD8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15B8C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1AB81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D3CB1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E416B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B08E1A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821F5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4B9BC7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41117" w14:textId="77777777" w:rsidR="00F85771" w:rsidRDefault="00F85771">
      <w:pPr>
        <w:ind w:leftChars="-300" w:left="-600" w:rightChars="252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305321" w14:textId="77777777" w:rsidR="00F85771" w:rsidRPr="003858F5" w:rsidRDefault="00000000">
      <w:pP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  <w:r w:rsidRPr="003858F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it-IT"/>
        </w:rPr>
        <w:t>PIANO DIDATTICO PERSONALIZZATO</w:t>
      </w:r>
    </w:p>
    <w:p w14:paraId="7CF20688" w14:textId="77777777" w:rsidR="00F85771" w:rsidRPr="003858F5" w:rsidRDefault="00000000">
      <w:pP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  <w:r w:rsidRPr="003858F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it-IT"/>
        </w:rPr>
        <w:t xml:space="preserve">ALUNNI  </w:t>
      </w:r>
      <w:r w:rsidRPr="003858F5">
        <w:rPr>
          <w:b/>
          <w:sz w:val="44"/>
          <w:szCs w:val="44"/>
          <w:lang w:val="it-IT"/>
        </w:rPr>
        <w:t>DSA</w:t>
      </w:r>
    </w:p>
    <w:p w14:paraId="6BF17ED3" w14:textId="77777777" w:rsidR="00F85771" w:rsidRDefault="00000000">
      <w:pPr>
        <w:ind w:left="2" w:hanging="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</w:pPr>
      <w:r w:rsidRPr="0038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 xml:space="preserve">Legge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>170-2010 e DM. 27-12-12</w:t>
      </w:r>
    </w:p>
    <w:p w14:paraId="2A9B4264" w14:textId="77777777" w:rsidR="00F85771" w:rsidRDefault="00F85771">
      <w:pPr>
        <w:ind w:left="2" w:hanging="4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t-IT" w:eastAsia="it-IT"/>
        </w:rPr>
      </w:pPr>
    </w:p>
    <w:p w14:paraId="214EB2CC" w14:textId="77777777" w:rsidR="00F85771" w:rsidRDefault="00F85771">
      <w:pPr>
        <w:ind w:left="2" w:hanging="4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t-IT" w:eastAsia="it-IT"/>
        </w:rPr>
      </w:pPr>
    </w:p>
    <w:p w14:paraId="632E05FD" w14:textId="77777777" w:rsidR="00F85771" w:rsidRDefault="00000000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ANNO SCOLASTICO 202</w:t>
      </w:r>
      <w:r>
        <w:rPr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/202</w:t>
      </w:r>
      <w:r>
        <w:rPr>
          <w:sz w:val="28"/>
          <w:szCs w:val="28"/>
        </w:rPr>
        <w:t>5</w:t>
      </w:r>
    </w:p>
    <w:p w14:paraId="77A8987E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F14F5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3C629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5CD7E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90FE5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3BC13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F316B8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B6762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5771">
          <w:headerReference w:type="default" r:id="rId9"/>
          <w:pgSz w:w="11910" w:h="16840"/>
          <w:pgMar w:top="1360" w:right="300" w:bottom="900" w:left="900" w:header="0" w:footer="640" w:gutter="0"/>
          <w:pgNumType w:start="17"/>
          <w:cols w:space="720"/>
        </w:sectPr>
      </w:pPr>
    </w:p>
    <w:p w14:paraId="257A12F0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5503C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3FFD7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AA01D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D5D8A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A4B48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6BBF5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585B0" w14:textId="77777777" w:rsidR="00F85771" w:rsidRDefault="00F857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6890D" w14:textId="77777777" w:rsidR="00F85771" w:rsidRDefault="00F857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4A8F1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1EAA4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Modello  C</w:t>
      </w:r>
    </w:p>
    <w:p w14:paraId="473334D3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E52AE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6A765" w14:textId="77777777" w:rsidR="00F85771" w:rsidRDefault="00F85771">
      <w:pPr>
        <w:ind w:hanging="2"/>
        <w:jc w:val="center"/>
        <w:rPr>
          <w:b/>
          <w:sz w:val="24"/>
          <w:szCs w:val="24"/>
        </w:rPr>
      </w:pPr>
    </w:p>
    <w:p w14:paraId="32C07A6D" w14:textId="77777777" w:rsidR="00F85771" w:rsidRDefault="00000000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DATI RELATIVI ALL’ALUNNO</w:t>
      </w:r>
    </w:p>
    <w:p w14:paraId="1D256BEF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AA7C7A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762732" w14:textId="77777777" w:rsidR="00F85771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Cognome e nome_________________________________________________________________</w:t>
      </w:r>
    </w:p>
    <w:p w14:paraId="71CA5897" w14:textId="77777777" w:rsidR="00F85771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5983B" w14:textId="77777777" w:rsidR="00F85771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Scuola/Plesso_____________________________________________________________________</w:t>
      </w:r>
    </w:p>
    <w:p w14:paraId="239E078C" w14:textId="77777777" w:rsidR="00F85771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43FEF" w14:textId="77777777" w:rsidR="00F85771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Classe/ Numero alunni_____________________________________________________________</w:t>
      </w:r>
    </w:p>
    <w:p w14:paraId="52655E88" w14:textId="77777777" w:rsidR="00F85771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875C8" w14:textId="77777777" w:rsidR="00F85771" w:rsidRDefault="00000000">
      <w:pPr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INDIVIDUAZIONE DELLA SITUAZIONE DI BISOGNO EDUCATIVO SPECIALE </w:t>
      </w:r>
    </w:p>
    <w:p w14:paraId="11FB2797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A8C97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07AA9" w14:textId="77777777" w:rsidR="00F85771" w:rsidRDefault="00000000">
      <w:pPr>
        <w:ind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Diagnosi specialistica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63523" w14:paraId="7BFCD556" w14:textId="77777777">
        <w:tc>
          <w:tcPr>
            <w:tcW w:w="10201" w:type="dxa"/>
          </w:tcPr>
          <w:p w14:paraId="424E7E56" w14:textId="77777777" w:rsidR="00F85771" w:rsidRDefault="00F85771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58517405" w14:textId="77777777" w:rsidR="00F85771" w:rsidRDefault="00F85771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7DCC84C" w14:textId="77777777" w:rsidR="00F85771" w:rsidRDefault="00F85771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D913A41" w14:textId="77777777" w:rsidR="00F85771" w:rsidRDefault="00F85771">
      <w:pPr>
        <w:ind w:hanging="2"/>
        <w:rPr>
          <w:b/>
          <w:bCs/>
          <w:sz w:val="24"/>
          <w:szCs w:val="24"/>
        </w:rPr>
      </w:pPr>
    </w:p>
    <w:p w14:paraId="3774ACC0" w14:textId="77777777" w:rsidR="00F85771" w:rsidRDefault="00F85771">
      <w:pPr>
        <w:ind w:hanging="2"/>
        <w:rPr>
          <w:sz w:val="24"/>
          <w:szCs w:val="24"/>
        </w:rPr>
      </w:pPr>
    </w:p>
    <w:p w14:paraId="12141320" w14:textId="77777777" w:rsidR="00F85771" w:rsidRDefault="00000000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Caratteristiche percorso didattico pregresse</w:t>
      </w:r>
    </w:p>
    <w:tbl>
      <w:tblPr>
        <w:tblStyle w:val="Style16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63523" w14:paraId="3B90F3CA" w14:textId="77777777">
        <w:trPr>
          <w:trHeight w:val="115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025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Es. L’anno precedente ha frequentato con regolarità</w:t>
            </w:r>
          </w:p>
        </w:tc>
      </w:tr>
    </w:tbl>
    <w:p w14:paraId="42E556A3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98547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BADB60" w14:textId="77777777" w:rsidR="00F85771" w:rsidRDefault="00000000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Informazioni dalla famiglia</w:t>
      </w:r>
    </w:p>
    <w:tbl>
      <w:tblPr>
        <w:tblStyle w:val="Style16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63523" w14:paraId="62B1955A" w14:textId="77777777">
        <w:trPr>
          <w:trHeight w:val="115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89E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Es. l’alunno è affiancato nello studio domestico da……………</w:t>
            </w:r>
          </w:p>
        </w:tc>
      </w:tr>
    </w:tbl>
    <w:p w14:paraId="51BB8CA0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EC013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B6C9A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1FF4C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5771">
          <w:headerReference w:type="default" r:id="rId10"/>
          <w:pgSz w:w="11910" w:h="16840"/>
          <w:pgMar w:top="1360" w:right="300" w:bottom="900" w:left="900" w:header="0" w:footer="640" w:gutter="0"/>
          <w:pgNumType w:start="18"/>
          <w:cols w:space="720"/>
        </w:sectPr>
      </w:pPr>
    </w:p>
    <w:p w14:paraId="609BFF04" w14:textId="77777777" w:rsidR="00F85771" w:rsidRDefault="00F85771" w:rsidP="0092151E">
      <w:pPr>
        <w:tabs>
          <w:tab w:val="left" w:pos="86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338C2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5516E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41B278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86056" w14:textId="77777777" w:rsidR="00F85771" w:rsidRDefault="00F85771" w:rsidP="00EB722E">
      <w:pPr>
        <w:tabs>
          <w:tab w:val="left" w:pos="86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4ACAA" w14:textId="77777777" w:rsidR="00F85771" w:rsidRDefault="00000000">
      <w:pPr>
        <w:pStyle w:val="TableParagraph"/>
        <w:spacing w:line="360" w:lineRule="auto"/>
        <w:ind w:right="3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2.</w:t>
      </w:r>
      <w:r>
        <w:rPr>
          <w:rFonts w:ascii="Times New Roman" w:hAnsi="Times New Roman" w:cs="Times New Roman"/>
          <w:b/>
          <w:sz w:val="24"/>
          <w:szCs w:val="24"/>
        </w:rPr>
        <w:t xml:space="preserve"> GRIGLIA OSSERVATIVA</w:t>
      </w:r>
      <w:r>
        <w:rPr>
          <w:rFonts w:ascii="Times New Roman" w:hAnsi="Times New Roman" w:cs="Times New Roman"/>
          <w:b/>
          <w:position w:val="8"/>
          <w:sz w:val="24"/>
          <w:szCs w:val="24"/>
        </w:rPr>
        <w:t xml:space="preserve"> </w:t>
      </w:r>
    </w:p>
    <w:p w14:paraId="72A0E566" w14:textId="77777777" w:rsidR="00F85771" w:rsidRDefault="00000000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Alunni DSA</w:t>
      </w:r>
    </w:p>
    <w:p w14:paraId="218D6CC6" w14:textId="77777777" w:rsidR="00F85771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329"/>
      </w:tblGrid>
      <w:tr w:rsidR="00F63523" w14:paraId="4CB46851" w14:textId="77777777">
        <w:trPr>
          <w:trHeight w:val="1245"/>
        </w:trPr>
        <w:tc>
          <w:tcPr>
            <w:tcW w:w="6309" w:type="dxa"/>
          </w:tcPr>
          <w:p w14:paraId="49929F00" w14:textId="77777777" w:rsidR="00F85771" w:rsidRDefault="00F85771">
            <w:pPr>
              <w:pStyle w:val="TableParagraph"/>
              <w:spacing w:before="9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B040" w14:textId="77777777" w:rsidR="00F85771" w:rsidRDefault="00F85771">
            <w:pPr>
              <w:pStyle w:val="TableParagraph"/>
              <w:spacing w:line="360" w:lineRule="auto"/>
              <w:ind w:right="43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14:paraId="7E783447" w14:textId="77777777" w:rsidR="00F85771" w:rsidRPr="0092151E" w:rsidRDefault="00000000">
            <w:pPr>
              <w:pStyle w:val="TableParagraph"/>
              <w:spacing w:before="57" w:line="360" w:lineRule="auto"/>
              <w:ind w:right="76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Osservazione</w:t>
            </w:r>
            <w:r w:rsidRPr="0092151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degli</w:t>
            </w:r>
            <w:r w:rsidRPr="0092151E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INSEGNANTI</w:t>
            </w:r>
          </w:p>
          <w:p w14:paraId="647A8E5D" w14:textId="77777777" w:rsidR="00F85771" w:rsidRPr="0092151E" w:rsidRDefault="00000000">
            <w:pPr>
              <w:pStyle w:val="TableParagraph"/>
              <w:spacing w:before="57" w:line="360" w:lineRule="auto"/>
              <w:ind w:right="767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92151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(completare la tabella con SI/NO)</w:t>
            </w:r>
          </w:p>
        </w:tc>
      </w:tr>
      <w:tr w:rsidR="00F63523" w14:paraId="0FDC7140" w14:textId="77777777">
        <w:trPr>
          <w:trHeight w:val="305"/>
        </w:trPr>
        <w:tc>
          <w:tcPr>
            <w:tcW w:w="6309" w:type="dxa"/>
          </w:tcPr>
          <w:p w14:paraId="4012BFCC" w14:textId="77777777" w:rsidR="00F85771" w:rsidRPr="0092151E" w:rsidRDefault="00000000">
            <w:pPr>
              <w:pStyle w:val="TableParagraph"/>
              <w:spacing w:before="3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di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lettura/scrittura</w:t>
            </w:r>
          </w:p>
        </w:tc>
        <w:tc>
          <w:tcPr>
            <w:tcW w:w="3329" w:type="dxa"/>
          </w:tcPr>
          <w:p w14:paraId="2A54BCD1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2AA970CA" w14:textId="77777777">
        <w:trPr>
          <w:trHeight w:val="285"/>
        </w:trPr>
        <w:tc>
          <w:tcPr>
            <w:tcW w:w="6309" w:type="dxa"/>
          </w:tcPr>
          <w:p w14:paraId="16F15721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di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espressione orale</w:t>
            </w:r>
          </w:p>
        </w:tc>
        <w:tc>
          <w:tcPr>
            <w:tcW w:w="3329" w:type="dxa"/>
          </w:tcPr>
          <w:p w14:paraId="43A84D47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6E70ACF2" w14:textId="77777777">
        <w:trPr>
          <w:trHeight w:val="285"/>
        </w:trPr>
        <w:tc>
          <w:tcPr>
            <w:tcW w:w="6309" w:type="dxa"/>
          </w:tcPr>
          <w:p w14:paraId="4158C09C" w14:textId="77777777" w:rsidR="00F85771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logico/matematiche</w:t>
            </w:r>
          </w:p>
        </w:tc>
        <w:tc>
          <w:tcPr>
            <w:tcW w:w="3329" w:type="dxa"/>
          </w:tcPr>
          <w:p w14:paraId="04E2089A" w14:textId="77777777" w:rsidR="00F85771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23" w14:paraId="409D91F7" w14:textId="77777777">
        <w:trPr>
          <w:trHeight w:val="285"/>
        </w:trPr>
        <w:tc>
          <w:tcPr>
            <w:tcW w:w="6309" w:type="dxa"/>
          </w:tcPr>
          <w:p w14:paraId="73A7B82C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nel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rispetto delle regole</w:t>
            </w:r>
          </w:p>
        </w:tc>
        <w:tc>
          <w:tcPr>
            <w:tcW w:w="3329" w:type="dxa"/>
          </w:tcPr>
          <w:p w14:paraId="04515E5C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62B84C57" w14:textId="77777777">
        <w:trPr>
          <w:trHeight w:val="454"/>
        </w:trPr>
        <w:tc>
          <w:tcPr>
            <w:tcW w:w="6309" w:type="dxa"/>
          </w:tcPr>
          <w:p w14:paraId="77F58073" w14:textId="77777777" w:rsidR="00F85771" w:rsidRPr="0092151E" w:rsidRDefault="00000000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nel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mantenere l’attenzione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durante 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spiegazioni</w:t>
            </w:r>
          </w:p>
        </w:tc>
        <w:tc>
          <w:tcPr>
            <w:tcW w:w="3329" w:type="dxa"/>
          </w:tcPr>
          <w:p w14:paraId="204DC62C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540B7E00" w14:textId="77777777">
        <w:trPr>
          <w:trHeight w:val="285"/>
        </w:trPr>
        <w:tc>
          <w:tcPr>
            <w:tcW w:w="6309" w:type="dxa"/>
          </w:tcPr>
          <w:p w14:paraId="535594F3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svolge regolarmente i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compiti a casa</w:t>
            </w:r>
          </w:p>
        </w:tc>
        <w:tc>
          <w:tcPr>
            <w:tcW w:w="3329" w:type="dxa"/>
          </w:tcPr>
          <w:p w14:paraId="154004F9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093BABB2" w14:textId="77777777">
        <w:trPr>
          <w:trHeight w:val="285"/>
        </w:trPr>
        <w:tc>
          <w:tcPr>
            <w:tcW w:w="6309" w:type="dxa"/>
          </w:tcPr>
          <w:p w14:paraId="57EDB305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esegue 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consegne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che gli vengono proposte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 classe</w:t>
            </w:r>
          </w:p>
        </w:tc>
        <w:tc>
          <w:tcPr>
            <w:tcW w:w="3329" w:type="dxa"/>
          </w:tcPr>
          <w:p w14:paraId="54F9ABAB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671FBB18" w14:textId="77777777">
        <w:trPr>
          <w:trHeight w:val="285"/>
        </w:trPr>
        <w:tc>
          <w:tcPr>
            <w:tcW w:w="6309" w:type="dxa"/>
          </w:tcPr>
          <w:p w14:paraId="513686B5" w14:textId="77777777" w:rsidR="00F85771" w:rsidRPr="0092151E" w:rsidRDefault="00000000">
            <w:pPr>
              <w:pStyle w:val="TableParagraph"/>
              <w:spacing w:before="27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difficoltà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nella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comprensione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consegne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proposte</w:t>
            </w:r>
          </w:p>
        </w:tc>
        <w:tc>
          <w:tcPr>
            <w:tcW w:w="3329" w:type="dxa"/>
          </w:tcPr>
          <w:p w14:paraId="33DAACB0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30FE7EE2" w14:textId="77777777">
        <w:trPr>
          <w:trHeight w:val="285"/>
        </w:trPr>
        <w:tc>
          <w:tcPr>
            <w:tcW w:w="6309" w:type="dxa"/>
          </w:tcPr>
          <w:p w14:paraId="47597BC8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Fa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domande non pertinenti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all’insegnante/educatore</w:t>
            </w:r>
          </w:p>
        </w:tc>
        <w:tc>
          <w:tcPr>
            <w:tcW w:w="3329" w:type="dxa"/>
          </w:tcPr>
          <w:p w14:paraId="4EEE8F5B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28C1C3A6" w14:textId="77777777">
        <w:trPr>
          <w:trHeight w:val="285"/>
        </w:trPr>
        <w:tc>
          <w:tcPr>
            <w:tcW w:w="6309" w:type="dxa"/>
          </w:tcPr>
          <w:p w14:paraId="2E56825D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Disturba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lo svolgimento delle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lezioni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(distrae i compagni, ecc.)</w:t>
            </w:r>
          </w:p>
        </w:tc>
        <w:tc>
          <w:tcPr>
            <w:tcW w:w="3329" w:type="dxa"/>
          </w:tcPr>
          <w:p w14:paraId="47D3F098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424AF499" w14:textId="77777777">
        <w:trPr>
          <w:trHeight w:val="285"/>
        </w:trPr>
        <w:tc>
          <w:tcPr>
            <w:tcW w:w="6309" w:type="dxa"/>
          </w:tcPr>
          <w:p w14:paraId="2C7B7546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presta attenzione ai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richiami dell’insegnante/educatore</w:t>
            </w:r>
          </w:p>
        </w:tc>
        <w:tc>
          <w:tcPr>
            <w:tcW w:w="3329" w:type="dxa"/>
          </w:tcPr>
          <w:p w14:paraId="174EBA3A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21E54711" w14:textId="77777777">
        <w:trPr>
          <w:trHeight w:val="285"/>
        </w:trPr>
        <w:tc>
          <w:tcPr>
            <w:tcW w:w="6309" w:type="dxa"/>
          </w:tcPr>
          <w:p w14:paraId="50966DE5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difficoltà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stare fermo nel proprio banco</w:t>
            </w:r>
          </w:p>
        </w:tc>
        <w:tc>
          <w:tcPr>
            <w:tcW w:w="3329" w:type="dxa"/>
          </w:tcPr>
          <w:p w14:paraId="3602BBA4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341757E7" w14:textId="77777777">
        <w:trPr>
          <w:trHeight w:val="285"/>
        </w:trPr>
        <w:tc>
          <w:tcPr>
            <w:tcW w:w="6309" w:type="dxa"/>
          </w:tcPr>
          <w:p w14:paraId="73E40B66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Si fa distrarre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dai compagni</w:t>
            </w:r>
          </w:p>
        </w:tc>
        <w:tc>
          <w:tcPr>
            <w:tcW w:w="3329" w:type="dxa"/>
          </w:tcPr>
          <w:p w14:paraId="0E96390D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17CD12C1" w14:textId="77777777">
        <w:trPr>
          <w:trHeight w:val="285"/>
        </w:trPr>
        <w:tc>
          <w:tcPr>
            <w:tcW w:w="6309" w:type="dxa"/>
          </w:tcPr>
          <w:p w14:paraId="7E940AE3" w14:textId="77777777" w:rsidR="00F85771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timidezza</w:t>
            </w:r>
          </w:p>
        </w:tc>
        <w:tc>
          <w:tcPr>
            <w:tcW w:w="3329" w:type="dxa"/>
          </w:tcPr>
          <w:p w14:paraId="10729BBB" w14:textId="77777777" w:rsidR="00F85771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23" w14:paraId="1D6EA9A3" w14:textId="77777777">
        <w:trPr>
          <w:trHeight w:val="285"/>
        </w:trPr>
        <w:tc>
          <w:tcPr>
            <w:tcW w:w="6309" w:type="dxa"/>
          </w:tcPr>
          <w:p w14:paraId="315523F8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escluso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dai compagni dalle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scolastiche</w:t>
            </w:r>
          </w:p>
        </w:tc>
        <w:tc>
          <w:tcPr>
            <w:tcW w:w="3329" w:type="dxa"/>
          </w:tcPr>
          <w:p w14:paraId="2A51C13A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796ABFD0" w14:textId="77777777">
        <w:trPr>
          <w:trHeight w:val="284"/>
        </w:trPr>
        <w:tc>
          <w:tcPr>
            <w:tcW w:w="6309" w:type="dxa"/>
          </w:tcPr>
          <w:p w14:paraId="396E8458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escluso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dai compagni dalle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di gioco</w:t>
            </w:r>
          </w:p>
        </w:tc>
        <w:tc>
          <w:tcPr>
            <w:tcW w:w="3329" w:type="dxa"/>
          </w:tcPr>
          <w:p w14:paraId="5FD7EB4D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6AFEC14B" w14:textId="77777777">
        <w:trPr>
          <w:trHeight w:val="285"/>
        </w:trPr>
        <w:tc>
          <w:tcPr>
            <w:tcW w:w="6309" w:type="dxa"/>
          </w:tcPr>
          <w:p w14:paraId="0F4D7C69" w14:textId="77777777" w:rsidR="00F85771" w:rsidRPr="0092151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Tende ad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autoescludersi </w:t>
            </w:r>
            <w:r w:rsidRPr="009215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dalle </w:t>
            </w:r>
            <w:r w:rsidRPr="009215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scolastiche</w:t>
            </w:r>
          </w:p>
        </w:tc>
        <w:tc>
          <w:tcPr>
            <w:tcW w:w="3329" w:type="dxa"/>
          </w:tcPr>
          <w:p w14:paraId="2AAA86B6" w14:textId="77777777" w:rsidR="00F85771" w:rsidRPr="0092151E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0D9F96FE" w14:textId="77777777" w:rsidTr="00EB722E">
        <w:trPr>
          <w:trHeight w:val="285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3788" w14:textId="77777777" w:rsidR="00EB722E" w:rsidRPr="00EB722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Tende ad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autoescludersi</w:t>
            </w: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dalle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attività di gioco/ricreative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3BCB" w14:textId="77777777" w:rsidR="00EB722E" w:rsidRPr="00EB722E" w:rsidRDefault="00EB722E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28433270" w14:textId="77777777" w:rsidTr="00EB722E">
        <w:trPr>
          <w:trHeight w:val="285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4340" w14:textId="77777777" w:rsidR="00EB722E" w:rsidRPr="00EB722E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porta </w:t>
            </w: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scuola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 materiali</w:t>
            </w: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necessari alle attività scolastiche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B1D5" w14:textId="77777777" w:rsidR="00EB722E" w:rsidRPr="00EB722E" w:rsidRDefault="00EB722E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225577C7" w14:textId="77777777" w:rsidTr="00EB722E">
        <w:trPr>
          <w:trHeight w:val="285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C87B" w14:textId="77777777" w:rsidR="00EB722E" w:rsidRPr="00EB722E" w:rsidRDefault="00000000" w:rsidP="00EB722E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Ha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scarsa cura</w:t>
            </w: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dei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materiali </w:t>
            </w: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le attività scolastiche (propri e della scuola)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EFB2" w14:textId="77777777" w:rsidR="00EB722E" w:rsidRPr="00EB722E" w:rsidRDefault="00EB722E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63523" w14:paraId="3586550A" w14:textId="77777777" w:rsidTr="00EB722E">
        <w:trPr>
          <w:trHeight w:val="285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C74A" w14:textId="77777777" w:rsidR="00EB722E" w:rsidRPr="00EB722E" w:rsidRDefault="00000000" w:rsidP="00EB722E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72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Dimostra </w:t>
            </w:r>
            <w:r w:rsidRPr="00EB7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scarsa fiducia nelle proprie capacità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2BFD" w14:textId="77777777" w:rsidR="00EB722E" w:rsidRPr="00EB722E" w:rsidRDefault="00EB722E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7D792916" w14:textId="77777777" w:rsidR="00A23888" w:rsidRPr="0092151E" w:rsidRDefault="00A23888">
      <w:pPr>
        <w:rPr>
          <w:sz w:val="0"/>
          <w:szCs w:val="0"/>
          <w:lang w:val="it-IT"/>
        </w:rPr>
        <w:sectPr w:rsidR="00A23888" w:rsidRPr="0092151E" w:rsidSect="0092151E">
          <w:headerReference w:type="default" r:id="rId11"/>
          <w:pgSz w:w="11910" w:h="16840"/>
          <w:pgMar w:top="0" w:right="300" w:bottom="900" w:left="900" w:header="0" w:footer="640" w:gutter="0"/>
          <w:pgNumType w:start="19"/>
          <w:cols w:space="720"/>
        </w:sectPr>
      </w:pPr>
    </w:p>
    <w:p w14:paraId="2C2A23A2" w14:textId="77777777" w:rsidR="00F85771" w:rsidRDefault="00F85771">
      <w:pPr>
        <w:pStyle w:val="Corpotesto"/>
        <w:spacing w:line="360" w:lineRule="auto"/>
        <w:rPr>
          <w:rFonts w:ascii="Times New Roman" w:hAnsi="Times New Roman" w:cs="Times New Roman"/>
        </w:rPr>
      </w:pPr>
    </w:p>
    <w:p w14:paraId="67A5D464" w14:textId="77777777" w:rsidR="00F85771" w:rsidRDefault="00F85771">
      <w:pPr>
        <w:pStyle w:val="Corpotesto"/>
        <w:spacing w:line="360" w:lineRule="auto"/>
        <w:ind w:hanging="2"/>
        <w:rPr>
          <w:rFonts w:ascii="Times New Roman" w:hAnsi="Times New Roman" w:cs="Times New Roman"/>
        </w:rPr>
      </w:pPr>
    </w:p>
    <w:p w14:paraId="5FD1F8A9" w14:textId="77777777" w:rsidR="00F85771" w:rsidRDefault="00F85771">
      <w:pPr>
        <w:pStyle w:val="Corpotesto"/>
        <w:spacing w:line="360" w:lineRule="auto"/>
        <w:ind w:hanging="2"/>
        <w:rPr>
          <w:rFonts w:ascii="Times New Roman" w:hAnsi="Times New Roman" w:cs="Times New Roman"/>
        </w:rPr>
      </w:pPr>
    </w:p>
    <w:p w14:paraId="153D60A9" w14:textId="77777777" w:rsidR="00F85771" w:rsidRDefault="00F85771">
      <w:pPr>
        <w:pStyle w:val="Corpotesto"/>
        <w:spacing w:line="360" w:lineRule="auto"/>
        <w:ind w:hanging="2"/>
        <w:rPr>
          <w:rFonts w:ascii="Times New Roman" w:hAnsi="Times New Roman" w:cs="Times New Roman"/>
        </w:rPr>
      </w:pPr>
    </w:p>
    <w:p w14:paraId="6EB1F122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C98F7" w14:textId="77777777" w:rsidR="00F85771" w:rsidRPr="005A12D2" w:rsidRDefault="00000000">
      <w:pPr>
        <w:ind w:leftChars="119" w:left="238" w:firstLineChars="67" w:firstLine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3. GLI INSEGNANTI GUIDERANNO E SOSTERRANNO L’ALUNNO/A</w:t>
      </w:r>
    </w:p>
    <w:p w14:paraId="3605200F" w14:textId="77777777" w:rsidR="00F85771" w:rsidRPr="005A12D2" w:rsidRDefault="00F85771">
      <w:pP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DABC19A" w14:textId="77777777" w:rsidR="00F85771" w:rsidRPr="005A12D2" w:rsidRDefault="00F85771">
      <w:pP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12F2F33" w14:textId="77777777" w:rsidR="00F85771" w:rsidRPr="005A12D2" w:rsidRDefault="00F857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A3293EA" w14:textId="77777777" w:rsidR="00F85771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Incoraggiando l’apprendimento collaborativo; </w:t>
      </w:r>
    </w:p>
    <w:p w14:paraId="1161506D" w14:textId="77777777" w:rsidR="00F85771" w:rsidRPr="005A12D2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Favorendo le attività in piccoli gruppi;</w:t>
      </w:r>
    </w:p>
    <w:p w14:paraId="5D5725F6" w14:textId="77777777" w:rsidR="00F85771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Predisponendo azioni di tutoraggio;</w:t>
      </w:r>
    </w:p>
    <w:p w14:paraId="73582954" w14:textId="77777777" w:rsidR="00F85771" w:rsidRPr="005A12D2" w:rsidRDefault="00000000">
      <w:pPr>
        <w:numPr>
          <w:ilvl w:val="0"/>
          <w:numId w:val="4"/>
        </w:num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Sostenendo e promuovendo un approccio strategico nello studio utilizzando mediatori   </w:t>
      </w:r>
    </w:p>
    <w:p w14:paraId="183668FD" w14:textId="77777777" w:rsidR="00F85771" w:rsidRPr="005A12D2" w:rsidRDefault="00000000">
      <w:pPr>
        <w:ind w:leftChars="-2" w:left="-4"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didattici facilitanti l’apprendimento (immagini, mappe….)</w:t>
      </w:r>
    </w:p>
    <w:p w14:paraId="7A6673EB" w14:textId="77777777" w:rsidR="00F85771" w:rsidRPr="005A12D2" w:rsidRDefault="00F85771">
      <w:pPr>
        <w:ind w:leftChars="-2" w:left="-4"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779FF8C" w14:textId="77777777" w:rsidR="00F85771" w:rsidRPr="005A12D2" w:rsidRDefault="00000000">
      <w:pPr>
        <w:numPr>
          <w:ilvl w:val="0"/>
          <w:numId w:val="4"/>
        </w:num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Favorendo l’utilizzo di schemi grafici relativi all’argomento di studio, per orientare l’alunno </w:t>
      </w:r>
    </w:p>
    <w:p w14:paraId="2E4D7D65" w14:textId="77777777" w:rsidR="00F85771" w:rsidRPr="005A12D2" w:rsidRDefault="00000000">
      <w:pPr>
        <w:ind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nella distinzione delle informazioni essenziali;</w:t>
      </w:r>
    </w:p>
    <w:p w14:paraId="6DD055DE" w14:textId="77777777" w:rsidR="00F85771" w:rsidRPr="005A12D2" w:rsidRDefault="00F85771">
      <w:pPr>
        <w:ind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C7B1F1B" w14:textId="77777777" w:rsidR="00F85771" w:rsidRPr="005A12D2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5A12D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Incoraggiando l’alunno ad una auto-valutazione del proprio percorso</w:t>
      </w:r>
    </w:p>
    <w:p w14:paraId="4A653995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85EDCD3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A4A605E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25FEE8E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54FB9D1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E98670F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7B68602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03FF995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156908A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0F3B595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089D87D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3431890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0122E8A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490696F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3298032" w14:textId="77777777" w:rsidR="00F85771" w:rsidRPr="005A12D2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sectPr w:rsidR="00F85771" w:rsidRPr="005A12D2">
          <w:headerReference w:type="default" r:id="rId12"/>
          <w:pgSz w:w="11910" w:h="16840"/>
          <w:pgMar w:top="1360" w:right="300" w:bottom="900" w:left="900" w:header="0" w:footer="640" w:gutter="0"/>
          <w:pgNumType w:start="20"/>
          <w:cols w:space="720"/>
        </w:sectPr>
      </w:pPr>
    </w:p>
    <w:p w14:paraId="5A27D2D5" w14:textId="77777777" w:rsidR="00F85771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018F5" w14:textId="77777777" w:rsidR="00F85771" w:rsidRDefault="00F857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655"/>
        <w:gridCol w:w="398"/>
      </w:tblGrid>
      <w:tr w:rsidR="00F63523" w14:paraId="25008155" w14:textId="77777777">
        <w:trPr>
          <w:trHeight w:val="1005"/>
        </w:trPr>
        <w:tc>
          <w:tcPr>
            <w:tcW w:w="9879" w:type="dxa"/>
            <w:gridSpan w:val="3"/>
            <w:shd w:val="clear" w:color="auto" w:fill="FDF0E6"/>
          </w:tcPr>
          <w:p w14:paraId="7E5A5833" w14:textId="77777777" w:rsidR="00F85771" w:rsidRDefault="00F85771">
            <w:pPr>
              <w:pStyle w:val="TableParagraph"/>
              <w:spacing w:before="1"/>
              <w:ind w:right="-69"/>
              <w:jc w:val="both"/>
              <w:rPr>
                <w:sz w:val="24"/>
                <w:szCs w:val="24"/>
              </w:rPr>
            </w:pPr>
          </w:p>
          <w:p w14:paraId="6AF69DA0" w14:textId="77777777" w:rsidR="00F85771" w:rsidRPr="006809C2" w:rsidRDefault="00000000">
            <w:pPr>
              <w:pStyle w:val="TableParagraph"/>
              <w:spacing w:before="1"/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4</w:t>
            </w:r>
            <w:r w:rsidRPr="006809C2">
              <w:rPr>
                <w:sz w:val="24"/>
                <w:szCs w:val="24"/>
                <w:lang w:val="it-IT"/>
              </w:rPr>
              <w:t xml:space="preserve">. </w:t>
            </w:r>
            <w:r w:rsidRPr="006809C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MISURE</w:t>
            </w:r>
            <w:r w:rsidRPr="006809C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DISPENSATIVE</w:t>
            </w:r>
          </w:p>
          <w:p w14:paraId="120A0222" w14:textId="77777777" w:rsidR="00F85771" w:rsidRPr="006809C2" w:rsidRDefault="00000000">
            <w:pPr>
              <w:pStyle w:val="TableParagraph"/>
              <w:spacing w:before="35"/>
              <w:ind w:right="3617" w:hanging="2"/>
              <w:jc w:val="center"/>
              <w:rPr>
                <w:sz w:val="20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0"/>
                <w:lang w:val="it-IT"/>
              </w:rPr>
              <w:t xml:space="preserve">                                                                             Barrare</w:t>
            </w:r>
            <w:r w:rsidRPr="006809C2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6809C2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0"/>
                <w:lang w:val="it-IT"/>
              </w:rPr>
              <w:t>caselle</w:t>
            </w:r>
            <w:r w:rsidRPr="006809C2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0"/>
                <w:lang w:val="it-IT"/>
              </w:rPr>
              <w:t>interesse</w:t>
            </w:r>
          </w:p>
        </w:tc>
      </w:tr>
      <w:tr w:rsidR="00F63523" w14:paraId="026762A4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1F6E6F73" w14:textId="77777777" w:rsidR="00F85771" w:rsidRPr="006809C2" w:rsidRDefault="00F85771">
            <w:pPr>
              <w:pStyle w:val="TableParagraph"/>
              <w:spacing w:line="215" w:lineRule="exact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6AB652E3" w14:textId="77777777" w:rsidR="00F85771" w:rsidRPr="006809C2" w:rsidRDefault="00000000">
            <w:pPr>
              <w:pStyle w:val="TableParagraph"/>
              <w:spacing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presentazione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quattro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caratteri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scrittura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fasi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dell’apprendimento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(corsivo</w:t>
            </w:r>
            <w:r w:rsidRPr="006809C2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maiuscolo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minuscolo,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stampato maiuscolo 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minuscolo)</w:t>
            </w:r>
          </w:p>
        </w:tc>
        <w:tc>
          <w:tcPr>
            <w:tcW w:w="398" w:type="dxa"/>
          </w:tcPr>
          <w:p w14:paraId="6F96AC92" w14:textId="77777777" w:rsidR="00F85771" w:rsidRDefault="00000000">
            <w:pPr>
              <w:pStyle w:val="TableParagraph"/>
              <w:spacing w:line="219" w:lineRule="exact"/>
              <w:ind w:hanging="2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63523" w14:paraId="27F6BB62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533FDBF5" w14:textId="77777777" w:rsidR="00F85771" w:rsidRDefault="00F8577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53E6308E" w14:textId="77777777" w:rsidR="00F85771" w:rsidRPr="006809C2" w:rsidRDefault="00000000">
            <w:pPr>
              <w:pStyle w:val="TableParagraph"/>
              <w:spacing w:before="3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mnemonico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tabelline,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verbali,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poesie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</w:t>
            </w:r>
            <w:r w:rsidRPr="006809C2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quanto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è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notevole</w:t>
            </w:r>
            <w:r w:rsidRPr="006809C2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difficoltà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ricordare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nomi,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termini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tecnici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definizioni)</w:t>
            </w:r>
          </w:p>
        </w:tc>
        <w:tc>
          <w:tcPr>
            <w:tcW w:w="398" w:type="dxa"/>
          </w:tcPr>
          <w:p w14:paraId="40E18D4E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0C194310" w14:textId="77777777">
        <w:trPr>
          <w:trHeight w:val="453"/>
        </w:trPr>
        <w:tc>
          <w:tcPr>
            <w:tcW w:w="826" w:type="dxa"/>
            <w:tcBorders>
              <w:right w:val="single" w:sz="8" w:space="0" w:color="7E7E7E"/>
            </w:tcBorders>
          </w:tcPr>
          <w:p w14:paraId="3F7F7478" w14:textId="77777777" w:rsidR="00F85771" w:rsidRPr="006809C2" w:rsidRDefault="00F85771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17A3FF94" w14:textId="77777777" w:rsidR="00F85771" w:rsidRPr="006809C2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voce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398" w:type="dxa"/>
          </w:tcPr>
          <w:p w14:paraId="09909E65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2CD120C1" w14:textId="77777777">
        <w:trPr>
          <w:trHeight w:val="453"/>
        </w:trPr>
        <w:tc>
          <w:tcPr>
            <w:tcW w:w="826" w:type="dxa"/>
            <w:tcBorders>
              <w:right w:val="single" w:sz="8" w:space="0" w:color="7E7E7E"/>
            </w:tcBorders>
          </w:tcPr>
          <w:p w14:paraId="402E8365" w14:textId="77777777" w:rsidR="00F85771" w:rsidRPr="006809C2" w:rsidRDefault="00F85771">
            <w:pPr>
              <w:pStyle w:val="TableParagraph"/>
              <w:spacing w:line="219" w:lineRule="exact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53739793" w14:textId="77777777" w:rsidR="00F85771" w:rsidRPr="006809C2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consultazione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dizionari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cartacei</w:t>
            </w:r>
          </w:p>
        </w:tc>
        <w:tc>
          <w:tcPr>
            <w:tcW w:w="398" w:type="dxa"/>
          </w:tcPr>
          <w:p w14:paraId="148AD319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360658BD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6DE24834" w14:textId="77777777" w:rsidR="00F85771" w:rsidRPr="006809C2" w:rsidRDefault="00F85771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1CF8E6A8" w14:textId="77777777" w:rsidR="00F85771" w:rsidRPr="006809C2" w:rsidRDefault="00000000">
            <w:pPr>
              <w:pStyle w:val="TableParagraph"/>
              <w:spacing w:before="3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tempi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standard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(assegnazione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tempi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lunghi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l’esecuzione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riduzione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consegne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senza modificare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obiettivi)</w:t>
            </w:r>
          </w:p>
        </w:tc>
        <w:tc>
          <w:tcPr>
            <w:tcW w:w="398" w:type="dxa"/>
          </w:tcPr>
          <w:p w14:paraId="13B586F0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2A0FEEDC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2C87234D" w14:textId="77777777" w:rsidR="00F85771" w:rsidRPr="006809C2" w:rsidRDefault="00F85771">
            <w:pPr>
              <w:pStyle w:val="TableParagraph"/>
              <w:spacing w:line="216" w:lineRule="exact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5762163D" w14:textId="77777777" w:rsidR="00F85771" w:rsidRPr="006809C2" w:rsidRDefault="00000000">
            <w:pPr>
              <w:pStyle w:val="TableParagraph"/>
              <w:spacing w:line="280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eccessivo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carico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compiti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a casa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riduzione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pagine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studiare,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senza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modificare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obiettivi 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6809C2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qualità</w:t>
            </w:r>
          </w:p>
        </w:tc>
        <w:tc>
          <w:tcPr>
            <w:tcW w:w="398" w:type="dxa"/>
          </w:tcPr>
          <w:p w14:paraId="68FC171F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444EDD23" w14:textId="77777777">
        <w:trPr>
          <w:trHeight w:val="450"/>
        </w:trPr>
        <w:tc>
          <w:tcPr>
            <w:tcW w:w="826" w:type="dxa"/>
            <w:tcBorders>
              <w:right w:val="single" w:sz="8" w:space="0" w:color="7E7E7E"/>
            </w:tcBorders>
          </w:tcPr>
          <w:p w14:paraId="404B254B" w14:textId="77777777" w:rsidR="00F85771" w:rsidRDefault="0000000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1DE29101" w14:textId="77777777" w:rsidR="00F85771" w:rsidRPr="006809C2" w:rsidRDefault="00000000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sovrapposizione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compiti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interrogazioni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varie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materie</w:t>
            </w:r>
          </w:p>
        </w:tc>
        <w:tc>
          <w:tcPr>
            <w:tcW w:w="398" w:type="dxa"/>
          </w:tcPr>
          <w:p w14:paraId="17E19647" w14:textId="77777777" w:rsidR="00F85771" w:rsidRDefault="00000000">
            <w:pPr>
              <w:pStyle w:val="TableParagraph"/>
              <w:spacing w:line="216" w:lineRule="exact"/>
              <w:ind w:hanging="2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63523" w14:paraId="179784C7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20865C29" w14:textId="77777777" w:rsidR="00F85771" w:rsidRDefault="00F85771">
            <w:pPr>
              <w:pStyle w:val="TableParagraph"/>
              <w:ind w:hanging="2"/>
              <w:rPr>
                <w:sz w:val="18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5D8A5F91" w14:textId="77777777" w:rsidR="00F85771" w:rsidRPr="006809C2" w:rsidRDefault="00000000">
            <w:pPr>
              <w:pStyle w:val="TableParagraph"/>
              <w:spacing w:before="3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Accordo sulle modalità e i tempi delle verifiche scritte con possibilità di utilizzare diversi supporti (pc, correttore</w:t>
            </w:r>
            <w:r w:rsidRPr="006809C2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ortografico,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sintesi vocale)</w:t>
            </w:r>
          </w:p>
        </w:tc>
        <w:tc>
          <w:tcPr>
            <w:tcW w:w="398" w:type="dxa"/>
          </w:tcPr>
          <w:p w14:paraId="2081333E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65A85D97" w14:textId="77777777">
        <w:trPr>
          <w:trHeight w:val="7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2ACD8310" w14:textId="77777777" w:rsidR="00F85771" w:rsidRPr="006809C2" w:rsidRDefault="00F85771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2929BC34" w14:textId="77777777" w:rsidR="00F85771" w:rsidRPr="006809C2" w:rsidRDefault="00000000">
            <w:pPr>
              <w:pStyle w:val="TableParagraph"/>
              <w:spacing w:before="3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Accordo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tempi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interrogazioni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limitate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concordate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programma,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concordando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6809C2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(interrogazioni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programmate)</w:t>
            </w:r>
          </w:p>
        </w:tc>
        <w:tc>
          <w:tcPr>
            <w:tcW w:w="398" w:type="dxa"/>
          </w:tcPr>
          <w:p w14:paraId="4125E3FE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1076B809" w14:textId="77777777">
        <w:trPr>
          <w:trHeight w:val="705"/>
        </w:trPr>
        <w:tc>
          <w:tcPr>
            <w:tcW w:w="826" w:type="dxa"/>
            <w:tcBorders>
              <w:right w:val="single" w:sz="8" w:space="0" w:color="7E7E7E"/>
            </w:tcBorders>
          </w:tcPr>
          <w:p w14:paraId="071B4D4A" w14:textId="77777777" w:rsidR="00F85771" w:rsidRDefault="00000000">
            <w:pPr>
              <w:pStyle w:val="TableParagraph"/>
              <w:spacing w:line="219" w:lineRule="exact"/>
              <w:ind w:hanging="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3D70C4C8" w14:textId="77777777" w:rsidR="00F85771" w:rsidRPr="006809C2" w:rsidRDefault="00000000">
            <w:pPr>
              <w:pStyle w:val="TableParagraph"/>
              <w:spacing w:before="3" w:line="276" w:lineRule="auto"/>
              <w:ind w:right="165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Nelle verifiche, riduzione e adattamento del numero degli esercizi senza modificare gli obiettivi non considerando</w:t>
            </w:r>
            <w:r w:rsidRPr="006809C2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errori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ortografici</w:t>
            </w:r>
          </w:p>
        </w:tc>
        <w:tc>
          <w:tcPr>
            <w:tcW w:w="398" w:type="dxa"/>
          </w:tcPr>
          <w:p w14:paraId="2A3A0FA3" w14:textId="77777777" w:rsidR="00F85771" w:rsidRPr="006809C2" w:rsidRDefault="00F85771">
            <w:pPr>
              <w:pStyle w:val="TableParagraph"/>
              <w:spacing w:before="3"/>
              <w:ind w:hanging="2"/>
              <w:rPr>
                <w:sz w:val="18"/>
                <w:lang w:val="it-IT"/>
              </w:rPr>
            </w:pPr>
          </w:p>
        </w:tc>
      </w:tr>
      <w:tr w:rsidR="00F63523" w14:paraId="3BE71F2A" w14:textId="77777777">
        <w:trPr>
          <w:trHeight w:val="701"/>
        </w:trPr>
        <w:tc>
          <w:tcPr>
            <w:tcW w:w="826" w:type="dxa"/>
            <w:tcBorders>
              <w:right w:val="single" w:sz="8" w:space="0" w:color="7E7E7E"/>
            </w:tcBorders>
          </w:tcPr>
          <w:p w14:paraId="357EE040" w14:textId="77777777" w:rsidR="00F85771" w:rsidRPr="006809C2" w:rsidRDefault="00F85771">
            <w:pPr>
              <w:pStyle w:val="TableParagraph"/>
              <w:spacing w:line="215" w:lineRule="exact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5F6DCCD1" w14:textId="77777777" w:rsidR="00F85771" w:rsidRPr="006809C2" w:rsidRDefault="00000000">
            <w:pPr>
              <w:pStyle w:val="TableParagraph"/>
              <w:spacing w:line="276" w:lineRule="auto"/>
              <w:ind w:right="165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Nelle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scritte,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domande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risposta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multipla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(con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possibilità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completamento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6809C2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arricchimento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una</w:t>
            </w:r>
            <w:r w:rsidRPr="006809C2">
              <w:rPr>
                <w:rFonts w:ascii="Times New Roman" w:hAnsi="Times New Roman" w:cs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discussione orale) riduzione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minimo delle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risposte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aperte</w:t>
            </w:r>
          </w:p>
        </w:tc>
        <w:tc>
          <w:tcPr>
            <w:tcW w:w="398" w:type="dxa"/>
          </w:tcPr>
          <w:p w14:paraId="12575867" w14:textId="77777777" w:rsidR="00F85771" w:rsidRDefault="00000000">
            <w:pPr>
              <w:pStyle w:val="TableParagraph"/>
              <w:spacing w:line="219" w:lineRule="exact"/>
              <w:ind w:hanging="2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63523" w14:paraId="44C35AB0" w14:textId="77777777">
        <w:trPr>
          <w:trHeight w:val="710"/>
        </w:trPr>
        <w:tc>
          <w:tcPr>
            <w:tcW w:w="826" w:type="dxa"/>
            <w:tcBorders>
              <w:right w:val="single" w:sz="8" w:space="0" w:color="7E7E7E"/>
            </w:tcBorders>
          </w:tcPr>
          <w:p w14:paraId="2CA36D7E" w14:textId="77777777" w:rsidR="00F85771" w:rsidRDefault="00F85771">
            <w:pPr>
              <w:pStyle w:val="TableParagraph"/>
              <w:ind w:hanging="2"/>
              <w:rPr>
                <w:sz w:val="18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14AC4F72" w14:textId="77777777" w:rsidR="00F85771" w:rsidRPr="006809C2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consegne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degli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fornitura,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durante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verifiche,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prove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supporto</w:t>
            </w:r>
            <w:r w:rsidRPr="006809C2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digitalizzato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leggibili</w:t>
            </w:r>
            <w:r w:rsidRPr="006809C2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sintesi</w:t>
            </w:r>
            <w:r w:rsidRPr="006809C2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vocale</w:t>
            </w:r>
          </w:p>
        </w:tc>
        <w:tc>
          <w:tcPr>
            <w:tcW w:w="398" w:type="dxa"/>
          </w:tcPr>
          <w:p w14:paraId="317085A2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1A6010EC" w14:textId="77777777">
        <w:trPr>
          <w:trHeight w:val="399"/>
        </w:trPr>
        <w:tc>
          <w:tcPr>
            <w:tcW w:w="826" w:type="dxa"/>
            <w:tcBorders>
              <w:right w:val="single" w:sz="8" w:space="0" w:color="7E7E7E"/>
            </w:tcBorders>
          </w:tcPr>
          <w:p w14:paraId="157AECAE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27D6816A" w14:textId="77777777" w:rsidR="00F85771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Dispensa dall’uso del corsivo</w:t>
            </w:r>
          </w:p>
        </w:tc>
        <w:tc>
          <w:tcPr>
            <w:tcW w:w="398" w:type="dxa"/>
          </w:tcPr>
          <w:p w14:paraId="6B2F8DCE" w14:textId="77777777" w:rsidR="00F85771" w:rsidRDefault="00F85771">
            <w:pPr>
              <w:pStyle w:val="TableParagraph"/>
              <w:ind w:hanging="2"/>
              <w:rPr>
                <w:sz w:val="18"/>
              </w:rPr>
            </w:pPr>
          </w:p>
        </w:tc>
      </w:tr>
      <w:tr w:rsidR="00F63523" w14:paraId="5309C88C" w14:textId="77777777">
        <w:trPr>
          <w:trHeight w:val="561"/>
        </w:trPr>
        <w:tc>
          <w:tcPr>
            <w:tcW w:w="826" w:type="dxa"/>
            <w:tcBorders>
              <w:right w:val="single" w:sz="8" w:space="0" w:color="7E7E7E"/>
            </w:tcBorders>
          </w:tcPr>
          <w:p w14:paraId="7275F596" w14:textId="77777777" w:rsidR="00F85771" w:rsidRDefault="00F85771">
            <w:pPr>
              <w:pStyle w:val="TableParagraph"/>
              <w:ind w:hanging="2"/>
              <w:rPr>
                <w:sz w:val="18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325B831D" w14:textId="77777777" w:rsidR="00F85771" w:rsidRPr="006809C2" w:rsidRDefault="00000000">
            <w:pPr>
              <w:pStyle w:val="TableParagraph"/>
              <w:spacing w:before="4" w:line="276" w:lineRule="auto"/>
              <w:ind w:right="68" w:hanging="2"/>
              <w:rPr>
                <w:sz w:val="18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dall’uso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stampato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minuscolo</w:t>
            </w:r>
          </w:p>
        </w:tc>
        <w:tc>
          <w:tcPr>
            <w:tcW w:w="398" w:type="dxa"/>
          </w:tcPr>
          <w:p w14:paraId="7BC1C0AE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37283224" w14:textId="77777777">
        <w:trPr>
          <w:trHeight w:val="561"/>
        </w:trPr>
        <w:tc>
          <w:tcPr>
            <w:tcW w:w="826" w:type="dxa"/>
            <w:tcBorders>
              <w:right w:val="single" w:sz="8" w:space="0" w:color="7E7E7E"/>
            </w:tcBorders>
          </w:tcPr>
          <w:p w14:paraId="395F8E15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21DA92B3" w14:textId="77777777" w:rsidR="00F85771" w:rsidRPr="006809C2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scrittura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sotto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dettatura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testi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appunti</w:t>
            </w:r>
          </w:p>
        </w:tc>
        <w:tc>
          <w:tcPr>
            <w:tcW w:w="398" w:type="dxa"/>
          </w:tcPr>
          <w:p w14:paraId="593A930D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10F55B54" w14:textId="77777777">
        <w:trPr>
          <w:trHeight w:val="561"/>
        </w:trPr>
        <w:tc>
          <w:tcPr>
            <w:tcW w:w="826" w:type="dxa"/>
            <w:tcBorders>
              <w:right w:val="single" w:sz="8" w:space="0" w:color="7E7E7E"/>
            </w:tcBorders>
          </w:tcPr>
          <w:p w14:paraId="1C184F72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left w:val="single" w:sz="8" w:space="0" w:color="7E7E7E"/>
            </w:tcBorders>
          </w:tcPr>
          <w:p w14:paraId="6BAC7D03" w14:textId="77777777" w:rsidR="00F85771" w:rsidRPr="006809C2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Dispensa</w:t>
            </w:r>
            <w:r w:rsidRPr="006809C2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ricopiare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testi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espressioni</w:t>
            </w:r>
            <w:r w:rsidRPr="006809C2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matematiche</w:t>
            </w:r>
            <w:r w:rsidRPr="006809C2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6809C2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6809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lavagna</w:t>
            </w:r>
          </w:p>
        </w:tc>
        <w:tc>
          <w:tcPr>
            <w:tcW w:w="398" w:type="dxa"/>
          </w:tcPr>
          <w:p w14:paraId="5344C98F" w14:textId="77777777" w:rsidR="00F85771" w:rsidRPr="006809C2" w:rsidRDefault="00F85771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1EA07B33" w14:textId="77777777" w:rsidTr="00132FD0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E7E7E"/>
            </w:tcBorders>
          </w:tcPr>
          <w:p w14:paraId="2FBD59F7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8" w:space="0" w:color="7E7E7E"/>
              <w:bottom w:val="single" w:sz="4" w:space="0" w:color="000000"/>
              <w:right w:val="single" w:sz="4" w:space="0" w:color="000000"/>
            </w:tcBorders>
            <w:hideMark/>
          </w:tcPr>
          <w:p w14:paraId="0E313844" w14:textId="77777777" w:rsidR="00132FD0" w:rsidRPr="00132FD0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Parziale sostituzione o completamento delle verifiche scritte con prove orali consentendo l’uso di schemi e/o</w:t>
            </w:r>
            <w:r w:rsidRPr="00132FD0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mappe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durante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l’interrogazione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52E3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2FBAA43E" w14:textId="77777777" w:rsidTr="00132FD0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E7E7E"/>
            </w:tcBorders>
          </w:tcPr>
          <w:p w14:paraId="0DA317DE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8" w:space="0" w:color="7E7E7E"/>
              <w:bottom w:val="single" w:sz="4" w:space="0" w:color="000000"/>
              <w:right w:val="single" w:sz="4" w:space="0" w:color="000000"/>
            </w:tcBorders>
            <w:hideMark/>
          </w:tcPr>
          <w:p w14:paraId="44D745F0" w14:textId="77777777" w:rsidR="00132FD0" w:rsidRPr="00132FD0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Valorizzazione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successi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sugli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insuccessi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elevare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l’autostima 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motivazioni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B10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69C00B2F" w14:textId="77777777" w:rsidTr="00132FD0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E7E7E"/>
            </w:tcBorders>
          </w:tcPr>
          <w:p w14:paraId="263BB78A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8" w:space="0" w:color="7E7E7E"/>
              <w:bottom w:val="single" w:sz="4" w:space="0" w:color="000000"/>
              <w:right w:val="single" w:sz="4" w:space="0" w:color="000000"/>
            </w:tcBorders>
            <w:hideMark/>
          </w:tcPr>
          <w:p w14:paraId="5BFCFAE1" w14:textId="77777777" w:rsidR="00132FD0" w:rsidRPr="00132FD0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Controllo,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compagno tutor,</w:t>
            </w:r>
            <w:r w:rsidRPr="00132FD0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gestione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diario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(corretta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trascrizione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132FD0">
              <w:rPr>
                <w:rFonts w:ascii="Times New Roman" w:hAnsi="Times New Roman" w:cs="Times New Roman"/>
                <w:spacing w:val="-37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compiti/avvisi)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A19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448E9208" w14:textId="77777777" w:rsidTr="00132FD0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E7E7E"/>
            </w:tcBorders>
          </w:tcPr>
          <w:p w14:paraId="0779FC92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8" w:space="0" w:color="7E7E7E"/>
              <w:bottom w:val="single" w:sz="4" w:space="0" w:color="000000"/>
              <w:right w:val="single" w:sz="4" w:space="0" w:color="000000"/>
            </w:tcBorders>
            <w:hideMark/>
          </w:tcPr>
          <w:p w14:paraId="6DDB0F21" w14:textId="77777777" w:rsidR="00132FD0" w:rsidRPr="00132FD0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</w:t>
            </w:r>
            <w:r w:rsidRPr="00132FD0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procedimenti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32FD0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132FD0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calcoli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57A2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  <w:tr w:rsidR="00F63523" w14:paraId="07AC000B" w14:textId="77777777" w:rsidTr="00132FD0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E7E7E"/>
            </w:tcBorders>
          </w:tcPr>
          <w:p w14:paraId="2C850EE1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8" w:space="0" w:color="7E7E7E"/>
              <w:bottom w:val="single" w:sz="4" w:space="0" w:color="000000"/>
              <w:right w:val="single" w:sz="4" w:space="0" w:color="000000"/>
            </w:tcBorders>
            <w:hideMark/>
          </w:tcPr>
          <w:p w14:paraId="07989CA4" w14:textId="77777777" w:rsidR="00132FD0" w:rsidRPr="00132FD0" w:rsidRDefault="00000000">
            <w:pPr>
              <w:pStyle w:val="TableParagraph"/>
              <w:spacing w:before="4" w:line="276" w:lineRule="auto"/>
              <w:ind w:right="6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</w:t>
            </w:r>
            <w:r w:rsidRPr="00132FD0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Pr="00132FD0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comprensibilità</w:t>
            </w:r>
            <w:r w:rsidRPr="00132FD0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132FD0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contenuto e</w:t>
            </w:r>
            <w:r w:rsidRPr="00132FD0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</w:t>
            </w:r>
            <w:r w:rsidRPr="00132FD0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degli</w:t>
            </w:r>
            <w:r w:rsidRPr="00132FD0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errori</w:t>
            </w:r>
            <w:r w:rsidRPr="00132FD0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32F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ortografici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FD53" w14:textId="77777777" w:rsidR="00132FD0" w:rsidRPr="00132FD0" w:rsidRDefault="00132FD0">
            <w:pPr>
              <w:pStyle w:val="TableParagraph"/>
              <w:ind w:hanging="2"/>
              <w:rPr>
                <w:sz w:val="18"/>
                <w:lang w:val="it-IT"/>
              </w:rPr>
            </w:pPr>
          </w:p>
        </w:tc>
      </w:tr>
    </w:tbl>
    <w:p w14:paraId="6C8A63E2" w14:textId="77777777" w:rsidR="0025061A" w:rsidRPr="006809C2" w:rsidRDefault="0025061A">
      <w:pPr>
        <w:rPr>
          <w:sz w:val="0"/>
          <w:szCs w:val="0"/>
          <w:lang w:val="it-IT"/>
        </w:rPr>
        <w:sectPr w:rsidR="0025061A" w:rsidRPr="006809C2" w:rsidSect="006809C2">
          <w:headerReference w:type="default" r:id="rId13"/>
          <w:pgSz w:w="11910" w:h="16840"/>
          <w:pgMar w:top="0" w:right="300" w:bottom="900" w:left="900" w:header="0" w:footer="640" w:gutter="0"/>
          <w:pgNumType w:start="21"/>
          <w:cols w:space="720"/>
        </w:sectPr>
      </w:pPr>
    </w:p>
    <w:tbl>
      <w:tblPr>
        <w:tblStyle w:val="TableNormal2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629"/>
        <w:gridCol w:w="424"/>
      </w:tblGrid>
      <w:tr w:rsidR="00F63523" w14:paraId="328263AA" w14:textId="77777777">
        <w:trPr>
          <w:trHeight w:val="1022"/>
        </w:trPr>
        <w:tc>
          <w:tcPr>
            <w:tcW w:w="9879" w:type="dxa"/>
            <w:gridSpan w:val="3"/>
            <w:shd w:val="clear" w:color="auto" w:fill="EAE4EE"/>
          </w:tcPr>
          <w:p w14:paraId="1426D6A8" w14:textId="77777777" w:rsidR="00F85771" w:rsidRDefault="00F85771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sz w:val="19"/>
              </w:rPr>
            </w:pPr>
            <w:bookmarkStart w:id="0" w:name="_Hlk179241790"/>
          </w:p>
          <w:p w14:paraId="3105A0C2" w14:textId="77777777" w:rsidR="00F85771" w:rsidRDefault="00000000">
            <w:pPr>
              <w:pStyle w:val="TableParagraph"/>
              <w:ind w:right="95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5.  STRUMENTI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COMPENSATIVI</w:t>
            </w:r>
          </w:p>
          <w:p w14:paraId="3FF4EF05" w14:textId="77777777" w:rsidR="00F85771" w:rsidRDefault="00000000">
            <w:pPr>
              <w:pStyle w:val="TableParagraph"/>
              <w:spacing w:before="37"/>
              <w:ind w:right="3072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Barrare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caselle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interesse</w:t>
            </w:r>
          </w:p>
        </w:tc>
      </w:tr>
      <w:tr w:rsidR="00F63523" w14:paraId="6421A793" w14:textId="77777777">
        <w:trPr>
          <w:trHeight w:val="453"/>
        </w:trPr>
        <w:tc>
          <w:tcPr>
            <w:tcW w:w="826" w:type="dxa"/>
            <w:tcBorders>
              <w:right w:val="single" w:sz="8" w:space="0" w:color="7E7E7E"/>
            </w:tcBorders>
          </w:tcPr>
          <w:p w14:paraId="4F364A39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70CA41E6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sintesi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vocale</w:t>
            </w:r>
          </w:p>
        </w:tc>
        <w:tc>
          <w:tcPr>
            <w:tcW w:w="424" w:type="dxa"/>
          </w:tcPr>
          <w:p w14:paraId="1A4F028D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709E0236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7A268FC3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3466121E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compensativi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(free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commerciali)</w:t>
            </w:r>
          </w:p>
        </w:tc>
        <w:tc>
          <w:tcPr>
            <w:tcW w:w="424" w:type="dxa"/>
          </w:tcPr>
          <w:p w14:paraId="4AD1E07D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4FF11C8B" w14:textId="77777777">
        <w:trPr>
          <w:trHeight w:val="591"/>
        </w:trPr>
        <w:tc>
          <w:tcPr>
            <w:tcW w:w="826" w:type="dxa"/>
            <w:tcBorders>
              <w:right w:val="single" w:sz="8" w:space="0" w:color="7E7E7E"/>
            </w:tcBorders>
          </w:tcPr>
          <w:p w14:paraId="78C7B38C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203FEB49" w14:textId="77777777" w:rsidR="00F85771" w:rsidRDefault="00000000">
            <w:pPr>
              <w:pStyle w:val="TableParagraph"/>
              <w:spacing w:line="280" w:lineRule="auto"/>
              <w:ind w:right="29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di calcolatrice (anche calcolatrice vocale) o ausili per il calcolo non tecnologici (linee dei numeri, tavola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pitagorica,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</w:tc>
        <w:tc>
          <w:tcPr>
            <w:tcW w:w="424" w:type="dxa"/>
          </w:tcPr>
          <w:p w14:paraId="4F3218E0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45D24FC2" w14:textId="77777777">
        <w:trPr>
          <w:trHeight w:val="446"/>
        </w:trPr>
        <w:tc>
          <w:tcPr>
            <w:tcW w:w="826" w:type="dxa"/>
            <w:tcBorders>
              <w:right w:val="single" w:sz="8" w:space="0" w:color="7E7E7E"/>
            </w:tcBorders>
          </w:tcPr>
          <w:p w14:paraId="6FE0F229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23B6FDCA" w14:textId="77777777" w:rsidR="00F85771" w:rsidRDefault="00000000">
            <w:pPr>
              <w:pStyle w:val="TableParagraph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di schemi, tabelle, formulari, come supporto durante compiti 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verifiche</w:t>
            </w:r>
          </w:p>
        </w:tc>
        <w:tc>
          <w:tcPr>
            <w:tcW w:w="424" w:type="dxa"/>
          </w:tcPr>
          <w:p w14:paraId="3E3301A1" w14:textId="77777777" w:rsidR="00F85771" w:rsidRDefault="00F85771">
            <w:pPr>
              <w:pStyle w:val="TableParagraph"/>
              <w:spacing w:line="215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193B6E03" w14:textId="77777777">
        <w:trPr>
          <w:trHeight w:val="579"/>
        </w:trPr>
        <w:tc>
          <w:tcPr>
            <w:tcW w:w="826" w:type="dxa"/>
            <w:tcBorders>
              <w:right w:val="single" w:sz="8" w:space="0" w:color="7E7E7E"/>
            </w:tcBorders>
          </w:tcPr>
          <w:p w14:paraId="304AB040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3C585ADF" w14:textId="77777777" w:rsidR="00F85771" w:rsidRDefault="00000000">
            <w:pPr>
              <w:pStyle w:val="TableParagraph"/>
              <w:spacing w:line="276" w:lineRule="auto"/>
              <w:ind w:right="29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di altri linguaggi e tecniche (ad esempio il linguaggio iconico e i video…) come veicoli che possono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sostenere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comprensione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l’espressione</w:t>
            </w:r>
          </w:p>
        </w:tc>
        <w:tc>
          <w:tcPr>
            <w:tcW w:w="424" w:type="dxa"/>
          </w:tcPr>
          <w:p w14:paraId="24A2EBC3" w14:textId="77777777" w:rsidR="00F85771" w:rsidRDefault="00F85771">
            <w:pPr>
              <w:pStyle w:val="TableParagraph"/>
              <w:spacing w:line="219" w:lineRule="exact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3C8FE6AC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17F81839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23C5FFDA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quaderni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righe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 </w:t>
            </w:r>
          </w:p>
        </w:tc>
        <w:tc>
          <w:tcPr>
            <w:tcW w:w="424" w:type="dxa"/>
          </w:tcPr>
          <w:p w14:paraId="7DF50A0F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68AC76E8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77912CD2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17717A6A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video-scrittura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correttore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ortografico</w:t>
            </w:r>
          </w:p>
        </w:tc>
        <w:tc>
          <w:tcPr>
            <w:tcW w:w="424" w:type="dxa"/>
          </w:tcPr>
          <w:p w14:paraId="7771ED60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24D03AF9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3B5A8603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1AD3F1DD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</w:p>
        </w:tc>
        <w:tc>
          <w:tcPr>
            <w:tcW w:w="424" w:type="dxa"/>
          </w:tcPr>
          <w:p w14:paraId="4FF27DC8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5F3F16CC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637329B6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5414215A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risorse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(registrazioni, file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digitali,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audiolibri…)</w:t>
            </w:r>
          </w:p>
        </w:tc>
        <w:tc>
          <w:tcPr>
            <w:tcW w:w="424" w:type="dxa"/>
          </w:tcPr>
          <w:p w14:paraId="23506BAA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2CD00EB6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125A793D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33E9C691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mappe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mentali,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concettuali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(elaborate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dallo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sintetizzare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strutturare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 informazioni)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l’interrogazione,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eventualmente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digitalizzato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(video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presentazione),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recupero delle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migliorare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l’espressione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verbale</w:t>
            </w:r>
          </w:p>
        </w:tc>
        <w:tc>
          <w:tcPr>
            <w:tcW w:w="424" w:type="dxa"/>
          </w:tcPr>
          <w:p w14:paraId="2A73855D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770AA7A6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44D1325C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2885CFE3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di altri linguaggi e tecniche (ad esempio il linguaggio iconico e i video…) come veicoli che possono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sostenere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comprensione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l’espressione</w:t>
            </w:r>
          </w:p>
        </w:tc>
        <w:tc>
          <w:tcPr>
            <w:tcW w:w="424" w:type="dxa"/>
          </w:tcPr>
          <w:p w14:paraId="3084F07D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219912F5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6ECE8D01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05044964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dizionari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risorse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line)</w:t>
            </w:r>
          </w:p>
        </w:tc>
        <w:tc>
          <w:tcPr>
            <w:tcW w:w="424" w:type="dxa"/>
          </w:tcPr>
          <w:p w14:paraId="108035B5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3523" w14:paraId="61A34297" w14:textId="77777777">
        <w:trPr>
          <w:trHeight w:val="454"/>
        </w:trPr>
        <w:tc>
          <w:tcPr>
            <w:tcW w:w="826" w:type="dxa"/>
            <w:tcBorders>
              <w:right w:val="single" w:sz="8" w:space="0" w:color="7E7E7E"/>
            </w:tcBorders>
          </w:tcPr>
          <w:p w14:paraId="08790F4F" w14:textId="77777777" w:rsidR="00F85771" w:rsidRDefault="00F8577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tcBorders>
              <w:left w:val="single" w:sz="8" w:space="0" w:color="7E7E7E"/>
            </w:tcBorders>
          </w:tcPr>
          <w:p w14:paraId="274CF60F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impugnatori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</w:t>
            </w:r>
          </w:p>
        </w:tc>
        <w:tc>
          <w:tcPr>
            <w:tcW w:w="424" w:type="dxa"/>
          </w:tcPr>
          <w:p w14:paraId="4E88654E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14:paraId="4F3E9237" w14:textId="77777777" w:rsidR="00F85771" w:rsidRDefault="00F85771">
      <w:pPr>
        <w:spacing w:line="219" w:lineRule="exact"/>
        <w:ind w:hanging="2"/>
        <w:rPr>
          <w:rFonts w:ascii="Times New Roman" w:hAnsi="Times New Roman" w:cs="Times New Roman"/>
          <w:sz w:val="18"/>
        </w:rPr>
      </w:pPr>
    </w:p>
    <w:p w14:paraId="2E7C2F62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6D328F8D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47BA02F7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4610A98D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08456EAD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6AB39E43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07CB721F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22E5B374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612238B6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78E69A92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41C4C7ED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3536B6B9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0F0CB911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76247D31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70E3AD98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69879687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11A6B20E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430983F9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5F18CCD5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5576FE5D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510920B5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6638A14F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25914092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5066F7F5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19434075" w14:textId="77777777" w:rsidR="00F85771" w:rsidRDefault="00F85771">
      <w:pPr>
        <w:ind w:hanging="2"/>
        <w:rPr>
          <w:rFonts w:ascii="Times New Roman" w:hAnsi="Times New Roman" w:cs="Times New Roman"/>
          <w:sz w:val="18"/>
        </w:rPr>
      </w:pPr>
    </w:p>
    <w:p w14:paraId="440C82CC" w14:textId="77777777" w:rsidR="00F85771" w:rsidRDefault="00F85771">
      <w:pPr>
        <w:spacing w:line="219" w:lineRule="exact"/>
        <w:ind w:hanging="2"/>
        <w:rPr>
          <w:rFonts w:ascii="Times New Roman" w:hAnsi="Times New Roman" w:cs="Times New Roman"/>
          <w:sz w:val="18"/>
        </w:rPr>
      </w:pPr>
    </w:p>
    <w:p w14:paraId="2F02B217" w14:textId="77777777" w:rsidR="00F85771" w:rsidRDefault="00F85771">
      <w:pPr>
        <w:spacing w:line="219" w:lineRule="exact"/>
        <w:rPr>
          <w:rFonts w:ascii="Times New Roman" w:hAnsi="Times New Roman" w:cs="Times New Roman"/>
          <w:sz w:val="18"/>
        </w:rPr>
        <w:sectPr w:rsidR="00F85771">
          <w:headerReference w:type="default" r:id="rId14"/>
          <w:pgSz w:w="11910" w:h="16840"/>
          <w:pgMar w:top="1400" w:right="300" w:bottom="820" w:left="900" w:header="0" w:footer="640" w:gutter="0"/>
          <w:pgNumType w:start="23"/>
          <w:cols w:space="720"/>
        </w:sectPr>
      </w:pPr>
    </w:p>
    <w:p w14:paraId="1576D800" w14:textId="77777777" w:rsidR="00F85771" w:rsidRDefault="00F85771">
      <w:pPr>
        <w:rPr>
          <w:sz w:val="16"/>
        </w:rPr>
      </w:pPr>
    </w:p>
    <w:p w14:paraId="0B4941F5" w14:textId="77777777" w:rsidR="00F85771" w:rsidRDefault="00F85771">
      <w:pPr>
        <w:ind w:hanging="2"/>
        <w:rPr>
          <w:sz w:val="16"/>
        </w:rPr>
      </w:pPr>
    </w:p>
    <w:p w14:paraId="14741233" w14:textId="77777777" w:rsidR="00F85771" w:rsidRDefault="00000000">
      <w:pPr>
        <w:pStyle w:val="Titolo1"/>
        <w:tabs>
          <w:tab w:val="left" w:pos="420"/>
          <w:tab w:val="left" w:pos="941"/>
        </w:tabs>
        <w:spacing w:before="5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6. CRITERI 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MODALITA’ DI VERIFICA</w:t>
      </w:r>
    </w:p>
    <w:tbl>
      <w:tblPr>
        <w:tblStyle w:val="TableNormal2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1"/>
        <w:gridCol w:w="440"/>
      </w:tblGrid>
      <w:tr w:rsidR="00F63523" w14:paraId="284B4600" w14:textId="77777777">
        <w:trPr>
          <w:trHeight w:val="506"/>
        </w:trPr>
        <w:tc>
          <w:tcPr>
            <w:tcW w:w="9451" w:type="dxa"/>
          </w:tcPr>
          <w:p w14:paraId="43EAD8DD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Interrogazioni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programmate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sovrapposte</w:t>
            </w:r>
          </w:p>
        </w:tc>
        <w:tc>
          <w:tcPr>
            <w:tcW w:w="440" w:type="dxa"/>
          </w:tcPr>
          <w:p w14:paraId="238E61D1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18BA096C" w14:textId="77777777">
        <w:trPr>
          <w:trHeight w:val="454"/>
        </w:trPr>
        <w:tc>
          <w:tcPr>
            <w:tcW w:w="9451" w:type="dxa"/>
          </w:tcPr>
          <w:p w14:paraId="6AC934E1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Interrogazioni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gruppi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coppie</w:t>
            </w:r>
          </w:p>
        </w:tc>
        <w:tc>
          <w:tcPr>
            <w:tcW w:w="440" w:type="dxa"/>
          </w:tcPr>
          <w:p w14:paraId="43FE957F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6BD38BEB" w14:textId="77777777">
        <w:trPr>
          <w:trHeight w:val="454"/>
        </w:trPr>
        <w:tc>
          <w:tcPr>
            <w:tcW w:w="9451" w:type="dxa"/>
          </w:tcPr>
          <w:p w14:paraId="3408375F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Assegnazione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plurimi</w:t>
            </w:r>
          </w:p>
        </w:tc>
        <w:tc>
          <w:tcPr>
            <w:tcW w:w="440" w:type="dxa"/>
          </w:tcPr>
          <w:p w14:paraId="3A4107C3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5545DFD0" w14:textId="77777777">
        <w:trPr>
          <w:trHeight w:val="450"/>
        </w:trPr>
        <w:tc>
          <w:tcPr>
            <w:tcW w:w="9451" w:type="dxa"/>
          </w:tcPr>
          <w:p w14:paraId="2DABAC89" w14:textId="77777777" w:rsidR="00F85771" w:rsidRDefault="00000000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Facilitazione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decodifica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scritto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(lettura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dell’insegnante,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compagno)</w:t>
            </w:r>
          </w:p>
        </w:tc>
        <w:tc>
          <w:tcPr>
            <w:tcW w:w="440" w:type="dxa"/>
          </w:tcPr>
          <w:p w14:paraId="2E06C87B" w14:textId="77777777" w:rsidR="00F85771" w:rsidRDefault="00F85771">
            <w:pPr>
              <w:pStyle w:val="TableParagraph"/>
              <w:ind w:hanging="2"/>
              <w:rPr>
                <w:sz w:val="18"/>
              </w:rPr>
            </w:pPr>
          </w:p>
        </w:tc>
      </w:tr>
      <w:tr w:rsidR="00F63523" w14:paraId="4B6BC126" w14:textId="77777777">
        <w:trPr>
          <w:trHeight w:val="453"/>
        </w:trPr>
        <w:tc>
          <w:tcPr>
            <w:tcW w:w="9451" w:type="dxa"/>
          </w:tcPr>
          <w:p w14:paraId="74A81330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predisposizione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guida</w:t>
            </w:r>
          </w:p>
        </w:tc>
        <w:tc>
          <w:tcPr>
            <w:tcW w:w="440" w:type="dxa"/>
          </w:tcPr>
          <w:p w14:paraId="6EF51677" w14:textId="77777777" w:rsidR="00F85771" w:rsidRDefault="00F85771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3523" w14:paraId="4E7E0D55" w14:textId="77777777">
        <w:trPr>
          <w:trHeight w:val="506"/>
        </w:trPr>
        <w:tc>
          <w:tcPr>
            <w:tcW w:w="9451" w:type="dxa"/>
          </w:tcPr>
          <w:p w14:paraId="7FDDBA9F" w14:textId="77777777" w:rsidR="00F85771" w:rsidRDefault="00000000">
            <w:pPr>
              <w:pStyle w:val="TableParagraph"/>
              <w:spacing w:before="4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lunghi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l’esecuzione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verifiche</w:t>
            </w:r>
          </w:p>
        </w:tc>
        <w:tc>
          <w:tcPr>
            <w:tcW w:w="440" w:type="dxa"/>
          </w:tcPr>
          <w:p w14:paraId="784D7492" w14:textId="77777777" w:rsidR="00F85771" w:rsidRDefault="00F85771">
            <w:pPr>
              <w:pStyle w:val="TableParagraph"/>
              <w:spacing w:before="4"/>
              <w:ind w:hanging="2"/>
              <w:rPr>
                <w:sz w:val="18"/>
              </w:rPr>
            </w:pPr>
          </w:p>
        </w:tc>
      </w:tr>
      <w:tr w:rsidR="00F63523" w14:paraId="5F4E0599" w14:textId="77777777">
        <w:trPr>
          <w:trHeight w:val="454"/>
        </w:trPr>
        <w:tc>
          <w:tcPr>
            <w:tcW w:w="9451" w:type="dxa"/>
          </w:tcPr>
          <w:p w14:paraId="54D25F4D" w14:textId="77777777" w:rsidR="00F85771" w:rsidRDefault="00000000">
            <w:pPr>
              <w:pStyle w:val="TableParagraph"/>
              <w:spacing w:before="4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suddivise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quesiti</w:t>
            </w:r>
          </w:p>
        </w:tc>
        <w:tc>
          <w:tcPr>
            <w:tcW w:w="440" w:type="dxa"/>
          </w:tcPr>
          <w:p w14:paraId="259EFC9E" w14:textId="77777777" w:rsidR="00F85771" w:rsidRDefault="00F85771">
            <w:pPr>
              <w:pStyle w:val="TableParagraph"/>
              <w:spacing w:before="4"/>
              <w:ind w:hanging="2"/>
              <w:rPr>
                <w:sz w:val="18"/>
              </w:rPr>
            </w:pPr>
          </w:p>
        </w:tc>
      </w:tr>
      <w:tr w:rsidR="00F63523" w14:paraId="10C13EE4" w14:textId="77777777">
        <w:trPr>
          <w:trHeight w:val="453"/>
        </w:trPr>
        <w:tc>
          <w:tcPr>
            <w:tcW w:w="9451" w:type="dxa"/>
          </w:tcPr>
          <w:p w14:paraId="4F39B45E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informatizzate</w:t>
            </w:r>
          </w:p>
        </w:tc>
        <w:tc>
          <w:tcPr>
            <w:tcW w:w="440" w:type="dxa"/>
          </w:tcPr>
          <w:p w14:paraId="73C968AA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6091B0DF" w14:textId="77777777">
        <w:trPr>
          <w:trHeight w:val="453"/>
        </w:trPr>
        <w:tc>
          <w:tcPr>
            <w:tcW w:w="9451" w:type="dxa"/>
          </w:tcPr>
          <w:p w14:paraId="6096717D" w14:textId="77777777" w:rsidR="00F85771" w:rsidRDefault="00000000">
            <w:pPr>
              <w:pStyle w:val="TableParagraph"/>
              <w:spacing w:before="3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frequenti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intermedie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possono essere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eseguite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modo rapido</w:t>
            </w:r>
          </w:p>
        </w:tc>
        <w:tc>
          <w:tcPr>
            <w:tcW w:w="440" w:type="dxa"/>
          </w:tcPr>
          <w:p w14:paraId="068CBF40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7B9218BF" w14:textId="77777777">
        <w:trPr>
          <w:trHeight w:val="453"/>
        </w:trPr>
        <w:tc>
          <w:tcPr>
            <w:tcW w:w="9451" w:type="dxa"/>
          </w:tcPr>
          <w:p w14:paraId="503B44CF" w14:textId="77777777" w:rsidR="00F85771" w:rsidRDefault="00000000">
            <w:pPr>
              <w:pStyle w:val="TableParagraph"/>
              <w:spacing w:before="3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Inserimento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nelle verifiche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richiami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procedure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necessarie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prova</w:t>
            </w:r>
          </w:p>
        </w:tc>
        <w:tc>
          <w:tcPr>
            <w:tcW w:w="440" w:type="dxa"/>
          </w:tcPr>
          <w:p w14:paraId="0CCBA553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224085C5" w14:textId="77777777">
        <w:trPr>
          <w:trHeight w:val="453"/>
        </w:trPr>
        <w:tc>
          <w:tcPr>
            <w:tcW w:w="9451" w:type="dxa"/>
          </w:tcPr>
          <w:p w14:paraId="2ECC4F0C" w14:textId="77777777" w:rsidR="00F85771" w:rsidRDefault="00000000">
            <w:pPr>
              <w:pStyle w:val="TableParagraph"/>
              <w:spacing w:before="3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Compensazione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scritti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ritenuti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adeguati</w:t>
            </w:r>
          </w:p>
        </w:tc>
        <w:tc>
          <w:tcPr>
            <w:tcW w:w="440" w:type="dxa"/>
          </w:tcPr>
          <w:p w14:paraId="6F015C58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6994FBD5" w14:textId="77777777">
        <w:trPr>
          <w:trHeight w:val="453"/>
        </w:trPr>
        <w:tc>
          <w:tcPr>
            <w:tcW w:w="9451" w:type="dxa"/>
          </w:tcPr>
          <w:p w14:paraId="20589C54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mediatori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(mappe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concettuali,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mentali,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schemi,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tabelle, …)</w:t>
            </w:r>
          </w:p>
        </w:tc>
        <w:tc>
          <w:tcPr>
            <w:tcW w:w="440" w:type="dxa"/>
          </w:tcPr>
          <w:p w14:paraId="0271FA1E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781812A7" w14:textId="77777777">
        <w:trPr>
          <w:trHeight w:val="453"/>
        </w:trPr>
        <w:tc>
          <w:tcPr>
            <w:tcW w:w="9451" w:type="dxa"/>
          </w:tcPr>
          <w:p w14:paraId="138DF74C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compensativi,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tecnologici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informatici</w:t>
            </w:r>
          </w:p>
        </w:tc>
        <w:tc>
          <w:tcPr>
            <w:tcW w:w="440" w:type="dxa"/>
          </w:tcPr>
          <w:p w14:paraId="4854CBB7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78732A4A" w14:textId="77777777">
        <w:trPr>
          <w:trHeight w:val="453"/>
        </w:trPr>
        <w:tc>
          <w:tcPr>
            <w:tcW w:w="9451" w:type="dxa"/>
          </w:tcPr>
          <w:p w14:paraId="4E909571" w14:textId="77777777" w:rsidR="00F85771" w:rsidRDefault="00000000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 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doppia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difficile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interpretazione</w:t>
            </w:r>
          </w:p>
        </w:tc>
        <w:tc>
          <w:tcPr>
            <w:tcW w:w="440" w:type="dxa"/>
          </w:tcPr>
          <w:p w14:paraId="1BC1E4CC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1A88A8B2" w14:textId="77777777">
        <w:trPr>
          <w:trHeight w:val="453"/>
        </w:trPr>
        <w:tc>
          <w:tcPr>
            <w:tcW w:w="9451" w:type="dxa"/>
          </w:tcPr>
          <w:p w14:paraId="752A6452" w14:textId="77777777" w:rsidR="00F85771" w:rsidRDefault="00000000">
            <w:pPr>
              <w:pStyle w:val="TableParagraph"/>
              <w:spacing w:before="3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tipi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adattamento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(riduzione,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semplificazione,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facilitazione,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arricchimento)</w:t>
            </w:r>
          </w:p>
        </w:tc>
        <w:tc>
          <w:tcPr>
            <w:tcW w:w="440" w:type="dxa"/>
          </w:tcPr>
          <w:p w14:paraId="76579F56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4298DD62" w14:textId="77777777">
        <w:trPr>
          <w:trHeight w:val="453"/>
        </w:trPr>
        <w:tc>
          <w:tcPr>
            <w:tcW w:w="9451" w:type="dxa"/>
          </w:tcPr>
          <w:p w14:paraId="07BC7149" w14:textId="77777777" w:rsidR="00F85771" w:rsidRDefault="00000000">
            <w:pPr>
              <w:pStyle w:val="TableParagraph"/>
              <w:tabs>
                <w:tab w:val="left" w:pos="2231"/>
                <w:tab w:val="left" w:pos="2232"/>
              </w:tabs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di verifica scritta personalizzate:</w:t>
            </w:r>
          </w:p>
          <w:p w14:paraId="6352AEF8" w14:textId="77777777" w:rsidR="00F8577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1"/>
                <w:tab w:val="left" w:pos="2232"/>
              </w:tabs>
              <w:spacing w:before="32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minore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richieste,</w:t>
            </w:r>
          </w:p>
          <w:p w14:paraId="760F5BCC" w14:textId="77777777" w:rsidR="00F8577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1"/>
                <w:tab w:val="left" w:pos="2232"/>
              </w:tabs>
              <w:spacing w:before="32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risposte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chiuse,</w:t>
            </w:r>
          </w:p>
          <w:p w14:paraId="46419D0A" w14:textId="77777777" w:rsidR="00F8577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1"/>
                <w:tab w:val="left" w:pos="2232"/>
              </w:tabs>
              <w:spacing w:before="37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variante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vero/falso,</w:t>
            </w:r>
          </w:p>
          <w:p w14:paraId="5E327341" w14:textId="77777777" w:rsidR="00F8577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1"/>
                <w:tab w:val="left" w:pos="2232"/>
              </w:tabs>
              <w:spacing w:before="32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griglie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matrici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completare, attività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riordino,</w:t>
            </w:r>
          </w:p>
          <w:p w14:paraId="507C70A9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0FADA63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15C618D0" w14:textId="77777777">
        <w:trPr>
          <w:trHeight w:val="453"/>
        </w:trPr>
        <w:tc>
          <w:tcPr>
            <w:tcW w:w="9451" w:type="dxa"/>
          </w:tcPr>
          <w:p w14:paraId="7D71D522" w14:textId="77777777" w:rsidR="00F85771" w:rsidRDefault="00000000">
            <w:pPr>
              <w:pStyle w:val="TableParagraph"/>
              <w:tabs>
                <w:tab w:val="left" w:pos="2231"/>
                <w:tab w:val="left" w:pos="2232"/>
              </w:tabs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 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doppia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difficile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interpretazione</w:t>
            </w:r>
          </w:p>
        </w:tc>
        <w:tc>
          <w:tcPr>
            <w:tcW w:w="440" w:type="dxa"/>
          </w:tcPr>
          <w:p w14:paraId="130A8612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050ECCBC" w14:textId="77777777">
        <w:trPr>
          <w:trHeight w:val="453"/>
        </w:trPr>
        <w:tc>
          <w:tcPr>
            <w:tcW w:w="9451" w:type="dxa"/>
          </w:tcPr>
          <w:p w14:paraId="6BB2A6D9" w14:textId="77777777" w:rsidR="00F85771" w:rsidRDefault="00000000">
            <w:pPr>
              <w:pStyle w:val="TableParagraph"/>
              <w:tabs>
                <w:tab w:val="left" w:pos="2231"/>
                <w:tab w:val="left" w:pos="2232"/>
              </w:tabs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verifiche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privilegiare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terminologia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utilizzata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spiegazioni garantendo anche tempi più lunghi</w:t>
            </w:r>
          </w:p>
        </w:tc>
        <w:tc>
          <w:tcPr>
            <w:tcW w:w="440" w:type="dxa"/>
          </w:tcPr>
          <w:p w14:paraId="3FB7B104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</w:tbl>
    <w:p w14:paraId="23D0F974" w14:textId="77777777" w:rsidR="00F85771" w:rsidRDefault="00F85771">
      <w:pPr>
        <w:spacing w:line="219" w:lineRule="exact"/>
        <w:ind w:hanging="2"/>
        <w:rPr>
          <w:sz w:val="18"/>
        </w:rPr>
        <w:sectPr w:rsidR="00F85771">
          <w:headerReference w:type="default" r:id="rId15"/>
          <w:pgSz w:w="11910" w:h="16840"/>
          <w:pgMar w:top="1400" w:right="300" w:bottom="820" w:left="900" w:header="0" w:footer="640" w:gutter="0"/>
          <w:pgNumType w:start="24"/>
          <w:cols w:space="720"/>
        </w:sectPr>
      </w:pPr>
    </w:p>
    <w:p w14:paraId="22FE909D" w14:textId="77777777" w:rsidR="00F85771" w:rsidRDefault="00000000">
      <w:pPr>
        <w:widowControl w:val="0"/>
        <w:numPr>
          <w:ilvl w:val="0"/>
          <w:numId w:val="14"/>
        </w:numPr>
        <w:tabs>
          <w:tab w:val="left" w:pos="940"/>
          <w:tab w:val="left" w:pos="941"/>
        </w:tabs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MODALITA’ DI VALUTAZIONE </w:t>
      </w:r>
    </w:p>
    <w:p w14:paraId="1AFE96BA" w14:textId="77777777" w:rsidR="00F85771" w:rsidRDefault="00F85771">
      <w:pPr>
        <w:spacing w:before="7" w:after="1"/>
        <w:ind w:hanging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2"/>
        <w:tblpPr w:leftFromText="180" w:rightFromText="180" w:vertAnchor="text" w:horzAnchor="page" w:tblpX="1589" w:tblpY="289"/>
        <w:tblOverlap w:val="never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9"/>
        <w:gridCol w:w="45"/>
      </w:tblGrid>
      <w:tr w:rsidR="00F63523" w14:paraId="20EC5936" w14:textId="77777777">
        <w:trPr>
          <w:trHeight w:val="453"/>
        </w:trPr>
        <w:tc>
          <w:tcPr>
            <w:tcW w:w="9459" w:type="dxa"/>
          </w:tcPr>
          <w:p w14:paraId="33E9202F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Considerare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difficoltà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disturbo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(eventualmente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documentato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diagnosi)</w:t>
            </w:r>
          </w:p>
        </w:tc>
        <w:tc>
          <w:tcPr>
            <w:tcW w:w="45" w:type="dxa"/>
          </w:tcPr>
          <w:p w14:paraId="118470E9" w14:textId="77777777" w:rsidR="00F85771" w:rsidRDefault="00F85771">
            <w:pPr>
              <w:pStyle w:val="TableParagraph"/>
              <w:spacing w:before="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23" w14:paraId="577E5837" w14:textId="77777777">
        <w:trPr>
          <w:trHeight w:val="454"/>
        </w:trPr>
        <w:tc>
          <w:tcPr>
            <w:tcW w:w="9459" w:type="dxa"/>
          </w:tcPr>
          <w:p w14:paraId="262739CC" w14:textId="77777777" w:rsidR="00F85771" w:rsidRDefault="00000000">
            <w:pPr>
              <w:pStyle w:val="TableParagraph"/>
              <w:spacing w:before="4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senza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errori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calcolo</w:t>
            </w:r>
          </w:p>
        </w:tc>
        <w:tc>
          <w:tcPr>
            <w:tcW w:w="45" w:type="dxa"/>
          </w:tcPr>
          <w:p w14:paraId="49E0FE08" w14:textId="77777777" w:rsidR="00F85771" w:rsidRDefault="00000000">
            <w:pPr>
              <w:pStyle w:val="TableParagraph"/>
              <w:spacing w:before="4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63523" w14:paraId="5479F022" w14:textId="77777777">
        <w:trPr>
          <w:trHeight w:val="454"/>
        </w:trPr>
        <w:tc>
          <w:tcPr>
            <w:tcW w:w="9459" w:type="dxa"/>
          </w:tcPr>
          <w:p w14:paraId="250B119F" w14:textId="77777777" w:rsidR="00F85771" w:rsidRDefault="00000000">
            <w:pPr>
              <w:pStyle w:val="TableParagraph"/>
              <w:spacing w:before="4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partenza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risultati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conseguiti</w:t>
            </w:r>
          </w:p>
        </w:tc>
        <w:tc>
          <w:tcPr>
            <w:tcW w:w="45" w:type="dxa"/>
          </w:tcPr>
          <w:p w14:paraId="34AFB9DC" w14:textId="77777777" w:rsidR="00F85771" w:rsidRDefault="00000000">
            <w:pPr>
              <w:pStyle w:val="TableParagraph"/>
              <w:spacing w:before="4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63523" w14:paraId="248A182D" w14:textId="77777777">
        <w:trPr>
          <w:trHeight w:val="454"/>
        </w:trPr>
        <w:tc>
          <w:tcPr>
            <w:tcW w:w="9459" w:type="dxa"/>
          </w:tcPr>
          <w:p w14:paraId="64FE1F91" w14:textId="77777777" w:rsidR="00F85771" w:rsidRDefault="00000000">
            <w:pPr>
              <w:pStyle w:val="TableParagraph"/>
              <w:spacing w:before="4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Premiare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progressi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sforzi in itinere</w:t>
            </w:r>
          </w:p>
        </w:tc>
        <w:tc>
          <w:tcPr>
            <w:tcW w:w="45" w:type="dxa"/>
          </w:tcPr>
          <w:p w14:paraId="040DE801" w14:textId="77777777" w:rsidR="00F85771" w:rsidRDefault="00000000">
            <w:pPr>
              <w:pStyle w:val="TableParagraph"/>
              <w:spacing w:before="4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63523" w14:paraId="461072A4" w14:textId="77777777">
        <w:trPr>
          <w:trHeight w:val="453"/>
        </w:trPr>
        <w:tc>
          <w:tcPr>
            <w:tcW w:w="9459" w:type="dxa"/>
          </w:tcPr>
          <w:p w14:paraId="60CE3775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formativa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sommativa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apprendimento</w:t>
            </w:r>
          </w:p>
        </w:tc>
        <w:tc>
          <w:tcPr>
            <w:tcW w:w="45" w:type="dxa"/>
          </w:tcPr>
          <w:p w14:paraId="62327DC9" w14:textId="77777777" w:rsidR="00F85771" w:rsidRDefault="00000000">
            <w:pPr>
              <w:pStyle w:val="TableParagraph"/>
              <w:spacing w:before="3"/>
              <w:ind w:hanging="2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63523" w14:paraId="5C0D3251" w14:textId="77777777">
        <w:trPr>
          <w:trHeight w:val="453"/>
        </w:trPr>
        <w:tc>
          <w:tcPr>
            <w:tcW w:w="9459" w:type="dxa"/>
          </w:tcPr>
          <w:p w14:paraId="000AE9A1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Ignorare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errori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trascrizione</w:t>
            </w:r>
          </w:p>
        </w:tc>
        <w:tc>
          <w:tcPr>
            <w:tcW w:w="45" w:type="dxa"/>
          </w:tcPr>
          <w:p w14:paraId="3DB1761E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1272C16F" w14:textId="77777777">
        <w:trPr>
          <w:trHeight w:val="453"/>
        </w:trPr>
        <w:tc>
          <w:tcPr>
            <w:tcW w:w="9459" w:type="dxa"/>
          </w:tcPr>
          <w:p w14:paraId="0150379A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Segnalare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senza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sanzionare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errori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ortografici</w:t>
            </w:r>
          </w:p>
        </w:tc>
        <w:tc>
          <w:tcPr>
            <w:tcW w:w="45" w:type="dxa"/>
          </w:tcPr>
          <w:p w14:paraId="7D71D12E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5155559D" w14:textId="77777777">
        <w:trPr>
          <w:trHeight w:val="453"/>
        </w:trPr>
        <w:tc>
          <w:tcPr>
            <w:tcW w:w="9459" w:type="dxa"/>
          </w:tcPr>
          <w:p w14:paraId="577377BE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 la forma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testo scritto</w:t>
            </w:r>
          </w:p>
        </w:tc>
        <w:tc>
          <w:tcPr>
            <w:tcW w:w="45" w:type="dxa"/>
          </w:tcPr>
          <w:p w14:paraId="03C5AB9D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5A3F089D" w14:textId="77777777">
        <w:trPr>
          <w:trHeight w:val="453"/>
        </w:trPr>
        <w:tc>
          <w:tcPr>
            <w:tcW w:w="9459" w:type="dxa"/>
          </w:tcPr>
          <w:p w14:paraId="51C24EFC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analisi,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sintesi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collegamento con eventuali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elaborazioni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personali piuttosto che la correttezza formale</w:t>
            </w:r>
          </w:p>
        </w:tc>
        <w:tc>
          <w:tcPr>
            <w:tcW w:w="45" w:type="dxa"/>
          </w:tcPr>
          <w:p w14:paraId="265D096B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5ABB2E01" w14:textId="77777777">
        <w:trPr>
          <w:trHeight w:val="453"/>
        </w:trPr>
        <w:tc>
          <w:tcPr>
            <w:tcW w:w="9459" w:type="dxa"/>
          </w:tcPr>
          <w:p w14:paraId="3F3A5876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svolti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cooperazione</w:t>
            </w:r>
          </w:p>
        </w:tc>
        <w:tc>
          <w:tcPr>
            <w:tcW w:w="45" w:type="dxa"/>
          </w:tcPr>
          <w:p w14:paraId="3C607026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  <w:tr w:rsidR="00F63523" w14:paraId="6F2C48EB" w14:textId="77777777">
        <w:trPr>
          <w:trHeight w:val="453"/>
        </w:trPr>
        <w:tc>
          <w:tcPr>
            <w:tcW w:w="9459" w:type="dxa"/>
          </w:tcPr>
          <w:p w14:paraId="59E0D226" w14:textId="77777777" w:rsidR="00F85771" w:rsidRDefault="00000000">
            <w:pPr>
              <w:pStyle w:val="TableParagraph"/>
              <w:spacing w:before="3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formativa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sommativa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apprendimento</w:t>
            </w:r>
          </w:p>
        </w:tc>
        <w:tc>
          <w:tcPr>
            <w:tcW w:w="45" w:type="dxa"/>
          </w:tcPr>
          <w:p w14:paraId="20EAEA53" w14:textId="77777777" w:rsidR="00F85771" w:rsidRDefault="00F85771">
            <w:pPr>
              <w:pStyle w:val="TableParagraph"/>
              <w:spacing w:before="3"/>
              <w:ind w:hanging="2"/>
              <w:rPr>
                <w:sz w:val="18"/>
              </w:rPr>
            </w:pPr>
          </w:p>
        </w:tc>
      </w:tr>
    </w:tbl>
    <w:p w14:paraId="10F64640" w14:textId="77777777" w:rsidR="00F85771" w:rsidRDefault="00F85771">
      <w:pPr>
        <w:spacing w:before="75" w:line="254" w:lineRule="auto"/>
        <w:ind w:right="599"/>
        <w:rPr>
          <w:b/>
          <w:sz w:val="24"/>
        </w:rPr>
      </w:pPr>
    </w:p>
    <w:p w14:paraId="52F1C7DC" w14:textId="77777777" w:rsidR="00F85771" w:rsidRDefault="00F85771">
      <w:pPr>
        <w:spacing w:before="75" w:line="254" w:lineRule="auto"/>
        <w:ind w:right="599"/>
        <w:rPr>
          <w:b/>
          <w:sz w:val="24"/>
        </w:rPr>
      </w:pPr>
    </w:p>
    <w:p w14:paraId="208D2F1F" w14:textId="77777777" w:rsidR="00F85771" w:rsidRDefault="00F85771">
      <w:pPr>
        <w:spacing w:before="75" w:line="254" w:lineRule="auto"/>
        <w:ind w:right="599"/>
        <w:rPr>
          <w:b/>
          <w:sz w:val="24"/>
        </w:rPr>
      </w:pPr>
    </w:p>
    <w:p w14:paraId="635576D3" w14:textId="77777777" w:rsidR="00F85771" w:rsidRDefault="00F85771">
      <w:pPr>
        <w:spacing w:before="75" w:line="254" w:lineRule="auto"/>
        <w:ind w:right="599"/>
        <w:rPr>
          <w:b/>
          <w:sz w:val="24"/>
        </w:rPr>
      </w:pPr>
    </w:p>
    <w:p w14:paraId="60BC7031" w14:textId="77777777" w:rsidR="00F85771" w:rsidRDefault="00000000">
      <w:pPr>
        <w:widowControl w:val="0"/>
        <w:autoSpaceDE w:val="0"/>
        <w:autoSpaceDN w:val="0"/>
        <w:spacing w:before="75" w:line="254" w:lineRule="auto"/>
        <w:ind w:left="241" w:right="-143" w:hangingChars="100" w:hanging="241"/>
        <w:rPr>
          <w:rFonts w:ascii="Times New Roman" w:eastAsia="Arial MT" w:hAnsi="Times New Roman" w:cs="Times New Roman"/>
          <w:b/>
          <w:spacing w:val="-4"/>
          <w:sz w:val="24"/>
          <w:szCs w:val="24"/>
        </w:rPr>
      </w:pPr>
      <w:r>
        <w:rPr>
          <w:rFonts w:eastAsia="Arial MT" w:cstheme="minorHAnsi"/>
          <w:b/>
          <w:sz w:val="24"/>
        </w:rPr>
        <w:t xml:space="preserve">   </w:t>
      </w:r>
      <w:r>
        <w:rPr>
          <w:rFonts w:ascii="Times New Roman" w:eastAsia="Arial MT" w:hAnsi="Times New Roman" w:cs="Times New Roman"/>
          <w:b/>
          <w:sz w:val="24"/>
          <w:szCs w:val="24"/>
        </w:rPr>
        <w:t>PROVE</w:t>
      </w:r>
      <w:r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INVALSI</w:t>
      </w:r>
      <w:r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(per</w:t>
      </w:r>
      <w:r>
        <w:rPr>
          <w:rFonts w:ascii="Times New Roman" w:eastAsia="Arial MT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gli</w:t>
      </w:r>
      <w:r>
        <w:rPr>
          <w:rFonts w:ascii="Times New Roman" w:eastAsia="Arial MT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alunni</w:t>
      </w:r>
      <w:r>
        <w:rPr>
          <w:rFonts w:ascii="Times New Roman" w:eastAsia="Arial MT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delle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classi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Seconda</w:t>
      </w:r>
      <w:r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e Quinta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Primaria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e</w:t>
      </w:r>
      <w:r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della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classe</w:t>
      </w:r>
      <w:r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Terza</w:t>
      </w:r>
      <w:r>
        <w:rPr>
          <w:rFonts w:ascii="Times New Roman" w:eastAsia="Arial MT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della scuola </w:t>
      </w:r>
      <w:r>
        <w:rPr>
          <w:rFonts w:ascii="Times New Roman" w:eastAsia="Arial MT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Secondaria</w:t>
      </w:r>
      <w:r>
        <w:rPr>
          <w:rFonts w:ascii="Times New Roman" w:eastAsia="Arial MT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di</w:t>
      </w:r>
      <w:r>
        <w:rPr>
          <w:rFonts w:ascii="Times New Roman" w:eastAsia="Arial MT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I</w:t>
      </w:r>
      <w:r>
        <w:rPr>
          <w:rFonts w:ascii="Times New Roman" w:eastAsia="Arial MT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grado)</w:t>
      </w:r>
    </w:p>
    <w:p w14:paraId="3828E516" w14:textId="77777777" w:rsidR="00F85771" w:rsidRDefault="00F85771">
      <w:pPr>
        <w:widowControl w:val="0"/>
        <w:tabs>
          <w:tab w:val="left" w:pos="1000"/>
          <w:tab w:val="left" w:pos="1001"/>
        </w:tabs>
        <w:autoSpaceDE w:val="0"/>
        <w:autoSpaceDN w:val="0"/>
        <w:spacing w:before="1"/>
        <w:outlineLvl w:val="2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13E95C4E" w14:textId="77777777" w:rsidR="00F85771" w:rsidRDefault="00000000">
      <w:pPr>
        <w:widowControl w:val="0"/>
        <w:tabs>
          <w:tab w:val="left" w:pos="1000"/>
          <w:tab w:val="left" w:pos="1001"/>
        </w:tabs>
        <w:autoSpaceDE w:val="0"/>
        <w:autoSpaceDN w:val="0"/>
        <w:spacing w:before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STUDENTI CON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DSA</w:t>
      </w:r>
    </w:p>
    <w:p w14:paraId="7A86D19B" w14:textId="77777777" w:rsidR="00F85771" w:rsidRDefault="00000000">
      <w:pPr>
        <w:spacing w:before="180"/>
        <w:ind w:left="142" w:right="559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Ai sensi dell’art. 20, c. 14, del D.Lgs. 62/2017 lo studente con DSA svolge le prove INVALSI nel loro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formato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standard oppure</w:t>
      </w:r>
      <w:r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 xml:space="preserve">con l’ausilio di </w:t>
      </w:r>
      <w:r>
        <w:rPr>
          <w:rFonts w:ascii="Times New Roman" w:eastAsia="Arial MT" w:hAnsi="Times New Roman" w:cs="Times New Roman"/>
          <w:b/>
          <w:sz w:val="24"/>
          <w:szCs w:val="24"/>
        </w:rPr>
        <w:t>misure</w:t>
      </w:r>
      <w:r>
        <w:rPr>
          <w:rFonts w:ascii="Times New Roman" w:eastAsia="Arial MT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compensative</w:t>
      </w:r>
      <w:r>
        <w:rPr>
          <w:rFonts w:ascii="Times New Roman" w:eastAsia="Arial MT" w:hAnsi="Times New Roman" w:cs="Times New Roman"/>
          <w:sz w:val="24"/>
          <w:szCs w:val="24"/>
        </w:rPr>
        <w:t>:</w:t>
      </w:r>
    </w:p>
    <w:p w14:paraId="21242D22" w14:textId="77777777" w:rsidR="00F85771" w:rsidRDefault="00000000">
      <w:pPr>
        <w:widowControl w:val="0"/>
        <w:numPr>
          <w:ilvl w:val="1"/>
          <w:numId w:val="17"/>
        </w:numPr>
        <w:tabs>
          <w:tab w:val="left" w:pos="1750"/>
          <w:tab w:val="left" w:pos="1751"/>
        </w:tabs>
        <w:autoSpaceDE w:val="0"/>
        <w:autoSpaceDN w:val="0"/>
        <w:spacing w:before="153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aggiuntivo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</w:p>
    <w:p w14:paraId="03E434B7" w14:textId="77777777" w:rsidR="00F85771" w:rsidRDefault="00000000">
      <w:pPr>
        <w:widowControl w:val="0"/>
        <w:numPr>
          <w:ilvl w:val="1"/>
          <w:numId w:val="17"/>
        </w:numPr>
        <w:tabs>
          <w:tab w:val="left" w:pos="1750"/>
          <w:tab w:val="left" w:pos="1751"/>
        </w:tabs>
        <w:autoSpaceDE w:val="0"/>
        <w:autoSpaceDN w:val="0"/>
        <w:spacing w:before="21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Sintetizzatore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vocale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audio-cuffia</w:t>
      </w:r>
    </w:p>
    <w:p w14:paraId="64C70F45" w14:textId="77777777" w:rsidR="00F85771" w:rsidRDefault="00000000">
      <w:pPr>
        <w:widowControl w:val="0"/>
        <w:numPr>
          <w:ilvl w:val="1"/>
          <w:numId w:val="17"/>
        </w:numPr>
        <w:tabs>
          <w:tab w:val="left" w:pos="1750"/>
          <w:tab w:val="left" w:pos="1751"/>
        </w:tabs>
        <w:autoSpaceDE w:val="0"/>
        <w:autoSpaceDN w:val="0"/>
        <w:spacing w:before="1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Calcolatrice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Dizionario</w:t>
      </w:r>
    </w:p>
    <w:p w14:paraId="43A1AC26" w14:textId="77777777" w:rsidR="00F85771" w:rsidRDefault="00F85771">
      <w:pPr>
        <w:spacing w:before="1"/>
        <w:ind w:left="142" w:right="552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2C55FEBB" w14:textId="77777777" w:rsidR="00F85771" w:rsidRDefault="00000000">
      <w:pPr>
        <w:spacing w:before="1"/>
        <w:ind w:left="142" w:right="552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Nel caso della prova d’Inglese, </w:t>
      </w:r>
      <w:r>
        <w:rPr>
          <w:rFonts w:ascii="Times New Roman" w:eastAsia="Arial MT" w:hAnsi="Times New Roman" w:cs="Times New Roman"/>
          <w:sz w:val="24"/>
          <w:szCs w:val="24"/>
          <w:u w:val="single"/>
        </w:rPr>
        <w:t>su delibera del Consiglio di classe</w:t>
      </w:r>
      <w:r>
        <w:rPr>
          <w:rFonts w:ascii="Times New Roman" w:eastAsia="Arial MT" w:hAnsi="Times New Roman" w:cs="Times New Roman"/>
          <w:sz w:val="24"/>
          <w:szCs w:val="24"/>
        </w:rPr>
        <w:t>, lo studente con DSA non svolge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la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prova</w:t>
      </w:r>
      <w:r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di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i/>
          <w:sz w:val="24"/>
          <w:szCs w:val="24"/>
        </w:rPr>
        <w:t>reading</w:t>
      </w:r>
      <w:r>
        <w:rPr>
          <w:rFonts w:ascii="Times New Roman" w:eastAsia="Arial MT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i/>
          <w:sz w:val="24"/>
          <w:szCs w:val="24"/>
        </w:rPr>
        <w:t xml:space="preserve">o listening </w:t>
      </w:r>
      <w:r>
        <w:rPr>
          <w:rFonts w:ascii="Times New Roman" w:eastAsia="Arial MT" w:hAnsi="Times New Roman" w:cs="Times New Roman"/>
          <w:sz w:val="24"/>
          <w:szCs w:val="24"/>
        </w:rPr>
        <w:t>oppure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l’intera</w:t>
      </w:r>
      <w:r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prova</w:t>
      </w:r>
      <w:r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di</w:t>
      </w:r>
      <w:r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inglese.</w:t>
      </w:r>
    </w:p>
    <w:p w14:paraId="7A1A0600" w14:textId="77777777" w:rsidR="00F85771" w:rsidRDefault="00000000">
      <w:pPr>
        <w:spacing w:before="159"/>
        <w:ind w:left="142" w:right="558"/>
        <w:jc w:val="both"/>
        <w:rPr>
          <w:rFonts w:ascii="Times New Roman" w:eastAsia="Arial MT" w:hAnsi="Times New Roman" w:cs="Times New Roman"/>
          <w:sz w:val="24"/>
          <w:szCs w:val="24"/>
        </w:rPr>
        <w:sectPr w:rsidR="00F85771">
          <w:headerReference w:type="default" r:id="rId16"/>
          <w:pgSz w:w="11906" w:h="16838"/>
          <w:pgMar w:top="1440" w:right="1800" w:bottom="1440" w:left="1800" w:header="720" w:footer="720" w:gutter="0"/>
          <w:pgNumType w:start="25"/>
          <w:cols w:space="720"/>
          <w:docGrid w:linePitch="360"/>
        </w:sectPr>
      </w:pPr>
      <w:r>
        <w:rPr>
          <w:rFonts w:ascii="Times New Roman" w:eastAsia="Arial MT" w:hAnsi="Times New Roman" w:cs="Times New Roman"/>
          <w:sz w:val="24"/>
          <w:szCs w:val="24"/>
        </w:rPr>
        <w:t>□ Si richiedono, ai sensi dell’art.20, c.8, del D.Lgs.62/2017, per la prova INVALSI le seguenti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misure</w:t>
      </w:r>
      <w:r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compensative</w:t>
      </w:r>
      <w:r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in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coerenza</w:t>
      </w:r>
      <w:r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con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quanto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previsto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dal</w:t>
      </w:r>
      <w:r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Piano</w:t>
      </w:r>
      <w:r>
        <w:rPr>
          <w:rFonts w:ascii="Times New Roman" w:eastAsia="Arial MT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Didattico Personalizzato.</w:t>
      </w:r>
    </w:p>
    <w:p w14:paraId="5365256F" w14:textId="77777777" w:rsidR="00F85771" w:rsidRDefault="00F85771">
      <w:pPr>
        <w:ind w:left="142" w:right="558"/>
        <w:jc w:val="both"/>
        <w:rPr>
          <w:rFonts w:ascii="Times New Roman" w:eastAsia="Arial MT" w:hAnsi="Times New Roman" w:cs="Times New Roman"/>
          <w:sz w:val="24"/>
          <w:szCs w:val="24"/>
        </w:rPr>
      </w:pPr>
    </w:p>
    <w:tbl>
      <w:tblPr>
        <w:tblStyle w:val="TableNormal2"/>
        <w:tblpPr w:leftFromText="180" w:rightFromText="180" w:vertAnchor="text" w:horzAnchor="page" w:tblpX="1555" w:tblpY="131"/>
        <w:tblOverlap w:val="never"/>
        <w:tblW w:w="9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4677"/>
      </w:tblGrid>
      <w:tr w:rsidR="00F63523" w14:paraId="62C7EEAC" w14:textId="77777777">
        <w:trPr>
          <w:trHeight w:val="290"/>
        </w:trPr>
        <w:tc>
          <w:tcPr>
            <w:tcW w:w="4847" w:type="dxa"/>
          </w:tcPr>
          <w:p w14:paraId="6A5A01D7" w14:textId="77777777" w:rsidR="00F85771" w:rsidRDefault="00000000">
            <w:pPr>
              <w:spacing w:before="1"/>
              <w:ind w:hanging="2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MISURA</w:t>
            </w:r>
            <w:r>
              <w:rPr>
                <w:rFonts w:ascii="Times New Roman" w:eastAsia="Arial MT" w:hAnsi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COMPENSATIVA</w:t>
            </w:r>
          </w:p>
        </w:tc>
        <w:tc>
          <w:tcPr>
            <w:tcW w:w="4677" w:type="dxa"/>
          </w:tcPr>
          <w:p w14:paraId="1A05923D" w14:textId="77777777" w:rsidR="00F85771" w:rsidRDefault="00000000">
            <w:pPr>
              <w:spacing w:before="1"/>
              <w:ind w:right="2285" w:hanging="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SI/NO</w:t>
            </w:r>
          </w:p>
        </w:tc>
      </w:tr>
      <w:tr w:rsidR="00F63523" w14:paraId="47937F11" w14:textId="77777777">
        <w:trPr>
          <w:trHeight w:val="290"/>
        </w:trPr>
        <w:tc>
          <w:tcPr>
            <w:tcW w:w="4847" w:type="dxa"/>
          </w:tcPr>
          <w:p w14:paraId="2B1C2563" w14:textId="77777777" w:rsidR="00F85771" w:rsidRDefault="00000000">
            <w:pPr>
              <w:spacing w:before="1"/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Sintetizzatore</w:t>
            </w:r>
            <w:r>
              <w:rPr>
                <w:rFonts w:ascii="Times New Roman" w:eastAsia="Arial MT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vocale</w:t>
            </w:r>
          </w:p>
        </w:tc>
        <w:tc>
          <w:tcPr>
            <w:tcW w:w="4677" w:type="dxa"/>
          </w:tcPr>
          <w:p w14:paraId="71D305D4" w14:textId="77777777" w:rsidR="00F85771" w:rsidRDefault="00F85771">
            <w:pPr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1AB7314E" w14:textId="77777777">
        <w:trPr>
          <w:trHeight w:val="580"/>
        </w:trPr>
        <w:tc>
          <w:tcPr>
            <w:tcW w:w="4847" w:type="dxa"/>
          </w:tcPr>
          <w:p w14:paraId="007E7C22" w14:textId="77777777" w:rsidR="00F85771" w:rsidRDefault="00000000">
            <w:pPr>
              <w:spacing w:before="1"/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Tempo</w:t>
            </w:r>
            <w:r>
              <w:rPr>
                <w:rFonts w:ascii="Times New Roman" w:eastAsia="Arial MT" w:hAnsi="Times New Roman" w:cs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aggiuntivo</w:t>
            </w:r>
            <w:r>
              <w:rPr>
                <w:rFonts w:ascii="Times New Roman" w:eastAsia="Arial MT" w:hAnsi="Times New Roman" w:cs="Times New Roman"/>
                <w:spacing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Arial MT" w:hAnsi="Times New Roman" w:cs="Times New Roman"/>
                <w:spacing w:val="9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fino</w:t>
            </w:r>
            <w:r>
              <w:rPr>
                <w:rFonts w:ascii="Times New Roman" w:eastAsia="Arial MT" w:hAnsi="Times New Roman" w:cs="Times New Roman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eastAsia="Arial MT" w:hAnsi="Times New Roman" w:cs="Times New Roman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Arial MT" w:hAnsi="Times New Roman" w:cs="Times New Roman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minuti</w:t>
            </w:r>
            <w:r>
              <w:rPr>
                <w:rFonts w:ascii="Times New Roman" w:eastAsia="Arial MT" w:hAnsi="Times New Roman" w:cs="Times New Roman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per</w:t>
            </w:r>
          </w:p>
          <w:p w14:paraId="0F6CC65F" w14:textId="77777777" w:rsidR="00F85771" w:rsidRDefault="00000000">
            <w:pPr>
              <w:spacing w:before="9"/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ciascuna</w:t>
            </w:r>
            <w:r>
              <w:rPr>
                <w:rFonts w:ascii="Times New Roman" w:eastAsia="Arial MT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prova</w:t>
            </w:r>
          </w:p>
        </w:tc>
        <w:tc>
          <w:tcPr>
            <w:tcW w:w="4677" w:type="dxa"/>
          </w:tcPr>
          <w:p w14:paraId="5B02EFD2" w14:textId="77777777" w:rsidR="00F85771" w:rsidRDefault="00F85771">
            <w:pPr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37C37140" w14:textId="77777777">
        <w:trPr>
          <w:trHeight w:val="290"/>
        </w:trPr>
        <w:tc>
          <w:tcPr>
            <w:tcW w:w="4847" w:type="dxa"/>
          </w:tcPr>
          <w:p w14:paraId="00EB4F9D" w14:textId="77777777" w:rsidR="00F85771" w:rsidRDefault="00000000">
            <w:pPr>
              <w:spacing w:before="1"/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Calcolatrice</w:t>
            </w:r>
            <w:r>
              <w:rPr>
                <w:rFonts w:ascii="Times New Roman" w:eastAsia="Arial MT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e</w:t>
            </w:r>
            <w:r>
              <w:rPr>
                <w:rFonts w:ascii="Times New Roman" w:eastAsia="Arial MT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/o</w:t>
            </w:r>
            <w:r>
              <w:rPr>
                <w:rFonts w:ascii="Times New Roman" w:eastAsia="Arial MT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Dizionario</w:t>
            </w:r>
          </w:p>
        </w:tc>
        <w:tc>
          <w:tcPr>
            <w:tcW w:w="4677" w:type="dxa"/>
          </w:tcPr>
          <w:p w14:paraId="5E59D814" w14:textId="77777777" w:rsidR="00F85771" w:rsidRDefault="00F85771">
            <w:pPr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FDC7E76" w14:textId="77777777" w:rsidR="00F85771" w:rsidRDefault="00F85771">
      <w:pPr>
        <w:spacing w:before="159"/>
        <w:ind w:left="142" w:right="55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28EC6962" w14:textId="77777777" w:rsidR="00F85771" w:rsidRDefault="00F85771">
      <w:pPr>
        <w:ind w:leftChars="-100" w:left="-1" w:hangingChars="83" w:hanging="199"/>
        <w:rPr>
          <w:rFonts w:ascii="Times New Roman" w:eastAsia="Arial MT" w:hAnsi="Times New Roman" w:cs="Times New Roman"/>
          <w:sz w:val="24"/>
          <w:szCs w:val="24"/>
        </w:rPr>
      </w:pPr>
    </w:p>
    <w:p w14:paraId="10939964" w14:textId="77777777" w:rsidR="00F85771" w:rsidRDefault="00000000">
      <w:pPr>
        <w:ind w:right="561" w:hanging="2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□ Si richiede, </w:t>
      </w:r>
      <w:r>
        <w:rPr>
          <w:rFonts w:ascii="Times New Roman" w:eastAsia="Arial MT" w:hAnsi="Times New Roman" w:cs="Times New Roman"/>
          <w:sz w:val="24"/>
          <w:szCs w:val="24"/>
          <w:u w:val="single"/>
        </w:rPr>
        <w:t>in coerenza con quanto previsto dalla certificazione dell’alunno/a</w:t>
      </w:r>
      <w:r>
        <w:rPr>
          <w:rFonts w:ascii="Times New Roman" w:eastAsia="Arial MT" w:hAnsi="Times New Roman" w:cs="Times New Roman"/>
          <w:sz w:val="24"/>
          <w:szCs w:val="24"/>
        </w:rPr>
        <w:t>, ai sensi dell’art.20,</w:t>
      </w:r>
      <w:r>
        <w:rPr>
          <w:rFonts w:ascii="Times New Roman" w:eastAsia="Arial MT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c.8,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del</w:t>
      </w:r>
      <w:r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D.Lgs.62/2017, per</w:t>
      </w:r>
      <w:r>
        <w:rPr>
          <w:rFonts w:ascii="Times New Roman" w:eastAsia="Arial MT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la</w:t>
      </w:r>
      <w:r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prova</w:t>
      </w:r>
      <w:r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</w:rPr>
        <w:t>INVALSI:</w:t>
      </w:r>
    </w:p>
    <w:p w14:paraId="09703B11" w14:textId="77777777" w:rsidR="00F85771" w:rsidRDefault="00F85771">
      <w:pPr>
        <w:ind w:right="561"/>
        <w:jc w:val="both"/>
        <w:rPr>
          <w:rFonts w:ascii="Times New Roman" w:eastAsia="Arial MT" w:hAnsi="Times New Roman" w:cs="Times New Roman"/>
          <w:sz w:val="24"/>
          <w:szCs w:val="24"/>
        </w:rPr>
      </w:pPr>
    </w:p>
    <w:tbl>
      <w:tblPr>
        <w:tblStyle w:val="TableNormal2"/>
        <w:tblW w:w="953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9"/>
        <w:gridCol w:w="4384"/>
      </w:tblGrid>
      <w:tr w:rsidR="00F63523" w14:paraId="6C28C943" w14:textId="77777777">
        <w:trPr>
          <w:trHeight w:val="290"/>
        </w:trPr>
        <w:tc>
          <w:tcPr>
            <w:tcW w:w="5149" w:type="dxa"/>
          </w:tcPr>
          <w:p w14:paraId="3196B552" w14:textId="77777777" w:rsidR="00F85771" w:rsidRDefault="00000000">
            <w:pPr>
              <w:spacing w:before="1" w:line="269" w:lineRule="exact"/>
              <w:ind w:hanging="2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MISURA</w:t>
            </w:r>
            <w:r>
              <w:rPr>
                <w:rFonts w:ascii="Times New Roman" w:eastAsia="Arial MT" w:hAnsi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DISPENSATIVA</w:t>
            </w:r>
          </w:p>
        </w:tc>
        <w:tc>
          <w:tcPr>
            <w:tcW w:w="4384" w:type="dxa"/>
          </w:tcPr>
          <w:p w14:paraId="7DB6E2D4" w14:textId="77777777" w:rsidR="00F85771" w:rsidRDefault="00000000">
            <w:pPr>
              <w:spacing w:before="1" w:line="269" w:lineRule="exact"/>
              <w:ind w:hanging="2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INDICARE</w:t>
            </w:r>
            <w:r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QUALE</w:t>
            </w:r>
          </w:p>
        </w:tc>
      </w:tr>
      <w:tr w:rsidR="00F63523" w14:paraId="014D7E79" w14:textId="77777777">
        <w:trPr>
          <w:trHeight w:val="575"/>
        </w:trPr>
        <w:tc>
          <w:tcPr>
            <w:tcW w:w="5149" w:type="dxa"/>
          </w:tcPr>
          <w:p w14:paraId="73BDFF0E" w14:textId="77777777" w:rsidR="00F85771" w:rsidRDefault="00000000">
            <w:pPr>
              <w:spacing w:before="1"/>
              <w:ind w:hanging="2"/>
              <w:rPr>
                <w:rFonts w:ascii="Times New Roman" w:eastAsia="Arial MT" w:hAnsi="Times New Roman" w:cs="Times New Roman"/>
                <w:i/>
                <w:spacing w:val="28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Arial MT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Esonero</w:t>
            </w:r>
            <w:r>
              <w:rPr>
                <w:rFonts w:ascii="Times New Roman" w:eastAsia="Arial MT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da</w:t>
            </w:r>
            <w:r>
              <w:rPr>
                <w:rFonts w:ascii="Times New Roman" w:eastAsia="Arial MT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una</w:t>
            </w:r>
            <w:r>
              <w:rPr>
                <w:rFonts w:ascii="Times New Roman" w:eastAsia="Arial MT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delle</w:t>
            </w:r>
            <w:r>
              <w:rPr>
                <w:rFonts w:ascii="Times New Roman" w:eastAsia="Arial MT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due</w:t>
            </w:r>
            <w:r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parti</w:t>
            </w:r>
            <w:r>
              <w:rPr>
                <w:rFonts w:ascii="Times New Roman" w:eastAsia="Arial MT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Arial MT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Arial MT" w:hAnsi="Times New Roman" w:cs="Times New Roman"/>
                <w:i/>
                <w:sz w:val="24"/>
                <w:szCs w:val="24"/>
                <w:lang w:eastAsia="en-US"/>
              </w:rPr>
              <w:t>reading</w:t>
            </w:r>
            <w:r>
              <w:rPr>
                <w:rFonts w:ascii="Times New Roman" w:eastAsia="Arial MT" w:hAnsi="Times New Roman" w:cs="Times New Roman"/>
                <w:i/>
                <w:spacing w:val="28"/>
                <w:sz w:val="24"/>
                <w:szCs w:val="24"/>
                <w:lang w:eastAsia="en-US"/>
              </w:rPr>
              <w:t xml:space="preserve">    </w:t>
            </w:r>
          </w:p>
          <w:p w14:paraId="5AEEB5B1" w14:textId="77777777" w:rsidR="00F85771" w:rsidRDefault="00000000">
            <w:pPr>
              <w:spacing w:before="1"/>
              <w:ind w:left="1" w:hanging="3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i/>
                <w:spacing w:val="28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Arial MT" w:hAnsi="Times New Roman" w:cs="Times New Roman"/>
                <w:i/>
                <w:sz w:val="24"/>
                <w:szCs w:val="24"/>
                <w:lang w:eastAsia="en-US"/>
              </w:rPr>
              <w:t>listening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Arial MT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Arial MT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della</w:t>
            </w:r>
            <w:r>
              <w:rPr>
                <w:rFonts w:ascii="Times New Roman" w:eastAsia="Arial MT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prova</w:t>
            </w:r>
            <w:r>
              <w:rPr>
                <w:rFonts w:ascii="Times New Roman" w:eastAsia="Arial MT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d’Inglese</w:t>
            </w:r>
          </w:p>
        </w:tc>
        <w:tc>
          <w:tcPr>
            <w:tcW w:w="4384" w:type="dxa"/>
          </w:tcPr>
          <w:p w14:paraId="12BD4003" w14:textId="77777777" w:rsidR="00F85771" w:rsidRDefault="00F85771">
            <w:pPr>
              <w:ind w:hanging="2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F99118" w14:textId="77777777" w:rsidR="00F85771" w:rsidRDefault="00F857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4014D8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C809E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8EFCF9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BB28D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4D99BF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101C04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0F80F3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D2A64D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2780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040DF1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97CF7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FFA855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E98818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6B193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7185D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5E77F6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2CD97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A0179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B65991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96FBBA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43BF5A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09CB0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57E03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21E88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9A4537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5E018F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6E95BB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72E50C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C9ED75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A74ACA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D0471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D053D2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2C60EE" w14:textId="77777777" w:rsidR="00F85771" w:rsidRDefault="00F85771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85771">
          <w:headerReference w:type="default" r:id="rId17"/>
          <w:pgSz w:w="11906" w:h="16838"/>
          <w:pgMar w:top="1440" w:right="1800" w:bottom="1440" w:left="1800" w:header="720" w:footer="720" w:gutter="0"/>
          <w:pgNumType w:start="26"/>
          <w:cols w:space="720"/>
          <w:docGrid w:linePitch="360"/>
        </w:sectPr>
      </w:pPr>
    </w:p>
    <w:p w14:paraId="298F426F" w14:textId="77777777" w:rsidR="00F85771" w:rsidRDefault="00000000">
      <w:pPr>
        <w:pStyle w:val="Paragrafoelenco"/>
        <w:numPr>
          <w:ilvl w:val="0"/>
          <w:numId w:val="16"/>
        </w:numPr>
        <w:ind w:lef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PATTO CON LA FAMIGLIA</w:t>
      </w:r>
    </w:p>
    <w:p w14:paraId="77F46A19" w14:textId="77777777" w:rsidR="00F85771" w:rsidRDefault="00F857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972FC0" w14:textId="77777777" w:rsidR="00F85771" w:rsidRDefault="00F857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FBD88" w14:textId="77777777" w:rsidR="00F85771" w:rsidRDefault="00000000">
      <w:pPr>
        <w:pStyle w:val="Titolo4"/>
        <w:spacing w:before="92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 concorda con la famiglia e lo studente</w:t>
      </w:r>
      <w:r>
        <w:rPr>
          <w:rFonts w:ascii="Times New Roman" w:hAnsi="Times New Roman" w:cs="Times New Roman"/>
        </w:rPr>
        <w:t>:</w:t>
      </w:r>
    </w:p>
    <w:p w14:paraId="73E6C9B8" w14:textId="77777777" w:rsidR="00F85771" w:rsidRDefault="00F85771">
      <w:pPr>
        <w:pStyle w:val="Corpotesto"/>
        <w:spacing w:before="5"/>
        <w:ind w:hanging="2"/>
        <w:rPr>
          <w:rFonts w:ascii="Times New Roman" w:hAnsi="Times New Roman" w:cs="Times New Roman"/>
          <w:b/>
        </w:rPr>
      </w:pPr>
    </w:p>
    <w:p w14:paraId="77D58456" w14:textId="77777777" w:rsidR="00F85771" w:rsidRDefault="00000000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Nelle attività di studio l’allievo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42D80B" w14:textId="77777777" w:rsidR="00F85771" w:rsidRDefault="00000000">
      <w:pPr>
        <w:pStyle w:val="Corpotesto"/>
        <w:spacing w:before="120"/>
        <w:ind w:hanging="2"/>
        <w:rPr>
          <w:rFonts w:ascii="Times New Roman" w:hAnsi="Times New Roman" w:cs="Times New Roman"/>
          <w:spacing w:val="66"/>
        </w:rPr>
      </w:pPr>
      <w:r>
        <w:rPr>
          <w:rFonts w:ascii="Times New Roman" w:hAnsi="Times New Roman" w:cs="Times New Roman"/>
        </w:rPr>
        <w:t>è seguito dalle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docenti di classe nelle discipline:.............................................................................</w:t>
      </w:r>
      <w:r>
        <w:rPr>
          <w:rFonts w:ascii="Times New Roman" w:hAnsi="Times New Roman" w:cs="Times New Roman"/>
          <w:spacing w:val="66"/>
        </w:rPr>
        <w:t xml:space="preserve"> </w:t>
      </w:r>
    </w:p>
    <w:p w14:paraId="00670121" w14:textId="77777777" w:rsidR="00F85771" w:rsidRDefault="00F85771">
      <w:pPr>
        <w:pStyle w:val="Corpotesto"/>
        <w:spacing w:before="120"/>
        <w:ind w:left="1" w:hanging="3"/>
        <w:rPr>
          <w:rFonts w:ascii="Times New Roman" w:hAnsi="Times New Roman" w:cs="Times New Roman"/>
          <w:spacing w:val="66"/>
        </w:rPr>
      </w:pPr>
    </w:p>
    <w:p w14:paraId="0AA30E62" w14:textId="77777777" w:rsidR="00F85771" w:rsidRDefault="00000000">
      <w:pPr>
        <w:pStyle w:val="Corpotesto"/>
        <w:spacing w:before="12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cadenza:</w:t>
      </w:r>
    </w:p>
    <w:p w14:paraId="2C6B6C58" w14:textId="77777777" w:rsidR="00F85771" w:rsidRDefault="00000000">
      <w:pPr>
        <w:pStyle w:val="Corpotesto"/>
        <w:tabs>
          <w:tab w:val="left" w:pos="3233"/>
          <w:tab w:val="left" w:pos="5232"/>
          <w:tab w:val="left" w:pos="7043"/>
        </w:tabs>
        <w:spacing w:before="115"/>
        <w:ind w:right="1802" w:hanging="2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90"/>
          <w:position w:val="3"/>
        </w:rPr>
        <w:t>□</w:t>
      </w:r>
      <w:r>
        <w:rPr>
          <w:rFonts w:ascii="Times New Roman" w:hAnsi="Times New Roman" w:cs="Times New Roman"/>
          <w:spacing w:val="-23"/>
          <w:w w:val="90"/>
          <w:position w:val="3"/>
        </w:rPr>
        <w:t xml:space="preserve"> </w:t>
      </w:r>
      <w:r>
        <w:rPr>
          <w:rFonts w:ascii="Times New Roman" w:hAnsi="Times New Roman" w:cs="Times New Roman"/>
          <w:w w:val="90"/>
        </w:rPr>
        <w:t xml:space="preserve">quotidiana       </w:t>
      </w:r>
      <w:r>
        <w:rPr>
          <w:rFonts w:ascii="Times New Roman" w:hAnsi="Times New Roman" w:cs="Times New Roman"/>
          <w:w w:val="95"/>
          <w:position w:val="3"/>
        </w:rPr>
        <w:t>□</w:t>
      </w:r>
      <w:r>
        <w:rPr>
          <w:rFonts w:ascii="Times New Roman" w:hAnsi="Times New Roman" w:cs="Times New Roman"/>
          <w:spacing w:val="-13"/>
          <w:w w:val="95"/>
          <w:position w:val="3"/>
        </w:rPr>
        <w:t xml:space="preserve"> </w:t>
      </w:r>
      <w:r>
        <w:rPr>
          <w:rFonts w:ascii="Times New Roman" w:hAnsi="Times New Roman" w:cs="Times New Roman"/>
          <w:w w:val="95"/>
        </w:rPr>
        <w:t>bisettimanale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  <w:position w:val="3"/>
        </w:rPr>
        <w:t>□</w:t>
      </w:r>
      <w:r>
        <w:rPr>
          <w:rFonts w:ascii="Times New Roman" w:hAnsi="Times New Roman" w:cs="Times New Roman"/>
          <w:spacing w:val="-15"/>
          <w:w w:val="95"/>
          <w:position w:val="3"/>
        </w:rPr>
        <w:t xml:space="preserve"> </w:t>
      </w:r>
      <w:r>
        <w:rPr>
          <w:rFonts w:ascii="Times New Roman" w:hAnsi="Times New Roman" w:cs="Times New Roman"/>
          <w:w w:val="95"/>
        </w:rPr>
        <w:t>settimanale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0"/>
          <w:position w:val="3"/>
        </w:rPr>
        <w:t>□</w:t>
      </w:r>
      <w:r>
        <w:rPr>
          <w:rFonts w:ascii="Times New Roman" w:hAnsi="Times New Roman" w:cs="Times New Roman"/>
          <w:w w:val="90"/>
        </w:rPr>
        <w:t>quindicinale</w:t>
      </w:r>
    </w:p>
    <w:p w14:paraId="30282A4D" w14:textId="77777777" w:rsidR="00F85771" w:rsidRDefault="00F85771">
      <w:pPr>
        <w:pStyle w:val="Corpotesto"/>
        <w:tabs>
          <w:tab w:val="left" w:pos="3233"/>
          <w:tab w:val="left" w:pos="5232"/>
          <w:tab w:val="left" w:pos="7043"/>
        </w:tabs>
        <w:spacing w:before="115"/>
        <w:ind w:right="1802" w:hanging="2"/>
        <w:rPr>
          <w:rFonts w:ascii="Times New Roman" w:hAnsi="Times New Roman" w:cs="Times New Roman"/>
          <w:w w:val="90"/>
        </w:rPr>
      </w:pPr>
    </w:p>
    <w:p w14:paraId="0FEB9B5D" w14:textId="77777777" w:rsidR="00F85771" w:rsidRDefault="00000000">
      <w:pPr>
        <w:pStyle w:val="Corpotesto"/>
        <w:tabs>
          <w:tab w:val="left" w:pos="3233"/>
          <w:tab w:val="left" w:pos="5232"/>
          <w:tab w:val="left" w:pos="7043"/>
        </w:tabs>
        <w:spacing w:before="115"/>
        <w:ind w:right="1802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7"/>
          <w:w w:val="90"/>
        </w:rPr>
        <w:t xml:space="preserve"> </w:t>
      </w:r>
      <w:r>
        <w:rPr>
          <w:rFonts w:ascii="Times New Roman" w:hAnsi="Times New Roman" w:cs="Times New Roman"/>
        </w:rPr>
        <w:t>è seguito da familiari(SI/NO) .........................................................................</w:t>
      </w:r>
    </w:p>
    <w:p w14:paraId="5CB3F046" w14:textId="77777777" w:rsidR="00F85771" w:rsidRDefault="00F85771">
      <w:pPr>
        <w:pStyle w:val="Corpotesto"/>
        <w:spacing w:before="40" w:line="343" w:lineRule="auto"/>
        <w:ind w:right="6143"/>
        <w:rPr>
          <w:rFonts w:ascii="Times New Roman" w:hAnsi="Times New Roman" w:cs="Times New Roman"/>
        </w:rPr>
      </w:pPr>
    </w:p>
    <w:p w14:paraId="7E15996F" w14:textId="77777777" w:rsidR="00F85771" w:rsidRDefault="00000000">
      <w:pPr>
        <w:pStyle w:val="Corpotesto"/>
        <w:spacing w:before="40" w:line="343" w:lineRule="auto"/>
        <w:ind w:right="38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ricorre all’aiuto 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compagni(SI/NO)..............................</w:t>
      </w:r>
    </w:p>
    <w:p w14:paraId="1DAC4457" w14:textId="77777777" w:rsidR="00F85771" w:rsidRDefault="00F85771">
      <w:pPr>
        <w:pStyle w:val="Corpotesto"/>
        <w:spacing w:before="40" w:line="343" w:lineRule="auto"/>
        <w:ind w:right="38" w:hanging="2"/>
        <w:rPr>
          <w:rFonts w:ascii="Times New Roman" w:hAnsi="Times New Roman" w:cs="Times New Roman"/>
        </w:rPr>
      </w:pPr>
    </w:p>
    <w:p w14:paraId="74C691BF" w14:textId="77777777" w:rsidR="00F85771" w:rsidRDefault="00000000">
      <w:pPr>
        <w:pStyle w:val="Corpotesto"/>
        <w:spacing w:before="40" w:line="343" w:lineRule="auto"/>
        <w:ind w:right="38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strumenti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compensativi (SI/NO)</w:t>
      </w:r>
    </w:p>
    <w:p w14:paraId="00D24BEB" w14:textId="77777777" w:rsidR="00F85771" w:rsidRDefault="00F85771">
      <w:pPr>
        <w:pStyle w:val="Corpotesto"/>
        <w:spacing w:before="40" w:line="343" w:lineRule="auto"/>
        <w:ind w:right="38" w:hanging="2"/>
        <w:rPr>
          <w:rFonts w:ascii="Times New Roman" w:hAnsi="Times New Roman" w:cs="Times New Roman"/>
        </w:rPr>
      </w:pPr>
    </w:p>
    <w:p w14:paraId="1EB72FD8" w14:textId="77777777" w:rsidR="00F85771" w:rsidRDefault="00000000">
      <w:pPr>
        <w:pStyle w:val="Corpotesto"/>
        <w:spacing w:before="3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4B33128" w14:textId="77777777" w:rsidR="00F85771" w:rsidRDefault="00F85771">
      <w:pPr>
        <w:pStyle w:val="Corpotesto"/>
        <w:ind w:hanging="2"/>
        <w:rPr>
          <w:rFonts w:ascii="Times New Roman" w:hAnsi="Times New Roman" w:cs="Times New Roman"/>
        </w:rPr>
      </w:pPr>
    </w:p>
    <w:p w14:paraId="1971C003" w14:textId="77777777" w:rsidR="00F85771" w:rsidRDefault="00000000">
      <w:pPr>
        <w:pStyle w:val="Titolo4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Strumenti da utilizzare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nel lavoro a casa</w:t>
      </w:r>
    </w:p>
    <w:p w14:paraId="3BDFE152" w14:textId="77777777" w:rsidR="00F85771" w:rsidRDefault="00F85771">
      <w:pPr>
        <w:pStyle w:val="Corpotesto"/>
        <w:spacing w:before="6"/>
        <w:ind w:hanging="2"/>
        <w:rPr>
          <w:rFonts w:ascii="Times New Roman" w:hAnsi="Times New Roman" w:cs="Times New Roman"/>
          <w:b/>
        </w:rPr>
      </w:pPr>
    </w:p>
    <w:p w14:paraId="16D3E367" w14:textId="77777777" w:rsidR="00F85771" w:rsidRDefault="00000000">
      <w:pPr>
        <w:pStyle w:val="Corpotesto"/>
        <w:spacing w:line="256" w:lineRule="auto"/>
        <w:ind w:rightChars="18" w:right="36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strumenti informatici (PC, videoscrittura con correttore ortografico,…)</w:t>
      </w: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>materiali multimediali</w:t>
      </w:r>
    </w:p>
    <w:p w14:paraId="59C7AD60" w14:textId="77777777" w:rsidR="00F85771" w:rsidRDefault="00000000">
      <w:pPr>
        <w:pStyle w:val="Corpotesto"/>
        <w:spacing w:line="256" w:lineRule="auto"/>
        <w:ind w:rightChars="18" w:right="36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 semplificati e/o ridotti, </w:t>
      </w: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>fotocopie</w:t>
      </w:r>
    </w:p>
    <w:p w14:paraId="5C53163D" w14:textId="77777777" w:rsidR="00F85771" w:rsidRDefault="00F85771">
      <w:pPr>
        <w:pStyle w:val="Corpotesto"/>
        <w:spacing w:line="256" w:lineRule="auto"/>
        <w:ind w:rightChars="18" w:right="36" w:hanging="2"/>
        <w:rPr>
          <w:rFonts w:ascii="Times New Roman" w:hAnsi="Times New Roman" w:cs="Times New Roman"/>
        </w:rPr>
      </w:pPr>
    </w:p>
    <w:p w14:paraId="7A88FE3E" w14:textId="77777777" w:rsidR="00F85771" w:rsidRDefault="00000000">
      <w:pPr>
        <w:pStyle w:val="Corpotesto"/>
        <w:ind w:rightChars="18" w:right="36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schemi e mappe (possibilmente prodotte dallo studente con il supporto</w:t>
      </w: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>dell’insegnante e/o tutor e/o genitore)</w:t>
      </w:r>
    </w:p>
    <w:p w14:paraId="748E99CA" w14:textId="77777777" w:rsidR="00F85771" w:rsidRDefault="00000000">
      <w:pPr>
        <w:pStyle w:val="Corpotesto"/>
        <w:spacing w:before="115"/>
        <w:ind w:rightChars="18" w:right="36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DAED199" w14:textId="77777777" w:rsidR="00F85771" w:rsidRDefault="00000000">
      <w:pPr>
        <w:pStyle w:val="Corpotesto"/>
        <w:spacing w:before="12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6AB8DC2" w14:textId="77777777" w:rsidR="00F85771" w:rsidRDefault="00000000">
      <w:pPr>
        <w:pStyle w:val="Titolo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scolastiche individualizzate programmate</w:t>
      </w:r>
    </w:p>
    <w:p w14:paraId="0E6A27A4" w14:textId="77777777" w:rsidR="00F85771" w:rsidRDefault="00F85771">
      <w:pPr>
        <w:pStyle w:val="Corpotesto"/>
        <w:ind w:hanging="2"/>
        <w:rPr>
          <w:rFonts w:ascii="Times New Roman" w:hAnsi="Times New Roman" w:cs="Times New Roman"/>
          <w:b/>
        </w:rPr>
      </w:pPr>
    </w:p>
    <w:p w14:paraId="197F8217" w14:textId="77777777" w:rsidR="00F85771" w:rsidRDefault="00000000">
      <w:pPr>
        <w:pStyle w:val="Corpotesto"/>
        <w:numPr>
          <w:ilvl w:val="0"/>
          <w:numId w:val="5"/>
        </w:numPr>
        <w:tabs>
          <w:tab w:val="clear" w:pos="42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 recupero</w:t>
      </w:r>
    </w:p>
    <w:p w14:paraId="4BAE7915" w14:textId="77777777" w:rsidR="00F85771" w:rsidRDefault="00000000">
      <w:pPr>
        <w:pStyle w:val="Corpotesto"/>
        <w:numPr>
          <w:ilvl w:val="0"/>
          <w:numId w:val="5"/>
        </w:numPr>
        <w:tabs>
          <w:tab w:val="clear" w:pos="420"/>
        </w:tabs>
        <w:spacing w:before="18" w:line="256" w:lineRule="auto"/>
        <w:ind w:left="0" w:right="1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di consolidamento e/o di </w:t>
      </w:r>
      <w:r>
        <w:rPr>
          <w:rFonts w:ascii="Times New Roman" w:hAnsi="Times New Roman" w:cs="Times New Roman"/>
          <w:lang w:val="it-IT"/>
        </w:rPr>
        <w:t>potenziamento</w:t>
      </w:r>
    </w:p>
    <w:p w14:paraId="7F67F477" w14:textId="77777777" w:rsidR="00F85771" w:rsidRDefault="00000000">
      <w:pPr>
        <w:pStyle w:val="Corpotesto"/>
        <w:numPr>
          <w:ilvl w:val="0"/>
          <w:numId w:val="5"/>
        </w:numPr>
        <w:tabs>
          <w:tab w:val="clear" w:pos="420"/>
        </w:tabs>
        <w:spacing w:before="18" w:line="256" w:lineRule="auto"/>
        <w:ind w:left="0" w:right="43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>attività di laboratorio</w:t>
      </w:r>
    </w:p>
    <w:p w14:paraId="521A7144" w14:textId="77777777" w:rsidR="00F85771" w:rsidRDefault="00000000">
      <w:pPr>
        <w:pStyle w:val="Corpotesto"/>
        <w:numPr>
          <w:ilvl w:val="0"/>
          <w:numId w:val="5"/>
        </w:numPr>
        <w:spacing w:before="19" w:line="256" w:lineRule="auto"/>
        <w:ind w:right="-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attività curriculari all’esterno dell’ambiente scolastico</w:t>
      </w:r>
    </w:p>
    <w:p w14:paraId="5B78173E" w14:textId="77777777" w:rsidR="00F85771" w:rsidRDefault="00000000">
      <w:pPr>
        <w:pStyle w:val="Corpotesto"/>
        <w:numPr>
          <w:ilvl w:val="0"/>
          <w:numId w:val="5"/>
        </w:numPr>
        <w:tabs>
          <w:tab w:val="left" w:pos="8200"/>
        </w:tabs>
        <w:spacing w:before="19" w:line="256" w:lineRule="auto"/>
        <w:ind w:righ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attività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carattere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culturale,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formativo,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socializzante</w:t>
      </w:r>
    </w:p>
    <w:p w14:paraId="292081B0" w14:textId="77777777" w:rsidR="00F85771" w:rsidRDefault="00F85771">
      <w:pPr>
        <w:pStyle w:val="Corpotesto"/>
        <w:spacing w:line="273" w:lineRule="exact"/>
        <w:rPr>
          <w:rFonts w:ascii="Times New Roman" w:hAnsi="Times New Roman" w:cs="Times New Roman"/>
        </w:rPr>
      </w:pPr>
    </w:p>
    <w:p w14:paraId="5F1C0072" w14:textId="77777777" w:rsidR="00F85771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85771">
          <w:headerReference w:type="default" r:id="rId18"/>
          <w:pgSz w:w="11906" w:h="16838"/>
          <w:pgMar w:top="1440" w:right="1800" w:bottom="1440" w:left="1800" w:header="720" w:footer="720" w:gutter="0"/>
          <w:pgNumType w:start="27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altro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04A0881" w14:textId="77777777" w:rsidR="00F85771" w:rsidRDefault="00F857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3516B4" w14:textId="77777777" w:rsidR="00F85771" w:rsidRDefault="00000000">
      <w:pPr>
        <w:pStyle w:val="Titolo1"/>
        <w:spacing w:before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sottoscrizione</w:t>
      </w:r>
    </w:p>
    <w:p w14:paraId="66B4C90F" w14:textId="77777777" w:rsidR="00F85771" w:rsidRDefault="00000000">
      <w:pPr>
        <w:tabs>
          <w:tab w:val="left" w:pos="5645"/>
        </w:tabs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Consiglio 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classe/team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181"/>
        <w:gridCol w:w="4115"/>
      </w:tblGrid>
      <w:tr w:rsidR="00F63523" w14:paraId="6B4E43A6" w14:textId="77777777">
        <w:trPr>
          <w:trHeight w:val="251"/>
        </w:trPr>
        <w:tc>
          <w:tcPr>
            <w:tcW w:w="4798" w:type="dxa"/>
          </w:tcPr>
          <w:p w14:paraId="40924434" w14:textId="77777777" w:rsidR="00F85771" w:rsidRDefault="00000000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0" w:type="dxa"/>
          </w:tcPr>
          <w:p w14:paraId="464F4D1E" w14:textId="77777777" w:rsidR="00F85771" w:rsidRDefault="00000000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FIRMA</w:t>
            </w:r>
          </w:p>
        </w:tc>
      </w:tr>
      <w:tr w:rsidR="00F63523" w14:paraId="6D5255E9" w14:textId="77777777">
        <w:trPr>
          <w:trHeight w:val="259"/>
        </w:trPr>
        <w:tc>
          <w:tcPr>
            <w:tcW w:w="4798" w:type="dxa"/>
          </w:tcPr>
          <w:p w14:paraId="348629A5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19F87FFA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061B0547" w14:textId="77777777">
        <w:trPr>
          <w:trHeight w:val="251"/>
        </w:trPr>
        <w:tc>
          <w:tcPr>
            <w:tcW w:w="4798" w:type="dxa"/>
          </w:tcPr>
          <w:p w14:paraId="0AB6BF6A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1FD9EB0D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41197DCD" w14:textId="77777777">
        <w:trPr>
          <w:trHeight w:val="259"/>
        </w:trPr>
        <w:tc>
          <w:tcPr>
            <w:tcW w:w="4798" w:type="dxa"/>
          </w:tcPr>
          <w:p w14:paraId="55A62712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6235B2CE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0B43BA62" w14:textId="77777777">
        <w:trPr>
          <w:trHeight w:val="251"/>
        </w:trPr>
        <w:tc>
          <w:tcPr>
            <w:tcW w:w="4798" w:type="dxa"/>
          </w:tcPr>
          <w:p w14:paraId="09FBE9B5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20417C21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52B2F30E" w14:textId="77777777">
        <w:trPr>
          <w:trHeight w:val="259"/>
        </w:trPr>
        <w:tc>
          <w:tcPr>
            <w:tcW w:w="4798" w:type="dxa"/>
          </w:tcPr>
          <w:p w14:paraId="40520483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2583F74C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03185F40" w14:textId="77777777">
        <w:trPr>
          <w:trHeight w:val="251"/>
        </w:trPr>
        <w:tc>
          <w:tcPr>
            <w:tcW w:w="4798" w:type="dxa"/>
          </w:tcPr>
          <w:p w14:paraId="36232EC3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7EC5BE09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4313C75C" w14:textId="77777777">
        <w:trPr>
          <w:trHeight w:val="259"/>
        </w:trPr>
        <w:tc>
          <w:tcPr>
            <w:tcW w:w="4798" w:type="dxa"/>
          </w:tcPr>
          <w:p w14:paraId="590AD704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0FE79A36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4FE998D9" w14:textId="77777777">
        <w:trPr>
          <w:trHeight w:val="251"/>
        </w:trPr>
        <w:tc>
          <w:tcPr>
            <w:tcW w:w="4798" w:type="dxa"/>
          </w:tcPr>
          <w:p w14:paraId="68D3E1AC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238567BE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7DF6D4BF" w14:textId="77777777">
        <w:trPr>
          <w:trHeight w:val="259"/>
        </w:trPr>
        <w:tc>
          <w:tcPr>
            <w:tcW w:w="4798" w:type="dxa"/>
          </w:tcPr>
          <w:p w14:paraId="4F9998D8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52897268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21B33666" w14:textId="77777777">
        <w:trPr>
          <w:trHeight w:val="251"/>
        </w:trPr>
        <w:tc>
          <w:tcPr>
            <w:tcW w:w="4798" w:type="dxa"/>
          </w:tcPr>
          <w:p w14:paraId="014CA2D8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740FEAE5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6A123943" w14:textId="77777777">
        <w:trPr>
          <w:trHeight w:val="259"/>
        </w:trPr>
        <w:tc>
          <w:tcPr>
            <w:tcW w:w="4798" w:type="dxa"/>
          </w:tcPr>
          <w:p w14:paraId="733AB8F3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2ED63093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76B700EC" w14:textId="77777777">
        <w:trPr>
          <w:trHeight w:val="251"/>
        </w:trPr>
        <w:tc>
          <w:tcPr>
            <w:tcW w:w="4798" w:type="dxa"/>
          </w:tcPr>
          <w:p w14:paraId="582BB294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1F6EBF8B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2CE805BF" w14:textId="77777777">
        <w:trPr>
          <w:trHeight w:val="259"/>
        </w:trPr>
        <w:tc>
          <w:tcPr>
            <w:tcW w:w="4798" w:type="dxa"/>
          </w:tcPr>
          <w:p w14:paraId="65AB5E3C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7A4B116A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523" w14:paraId="23E4E2F8" w14:textId="77777777">
        <w:trPr>
          <w:trHeight w:val="259"/>
        </w:trPr>
        <w:tc>
          <w:tcPr>
            <w:tcW w:w="4798" w:type="dxa"/>
          </w:tcPr>
          <w:p w14:paraId="5C313C23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</w:tcPr>
          <w:p w14:paraId="67DCFD0E" w14:textId="77777777" w:rsidR="00F85771" w:rsidRDefault="00F85771">
            <w:pPr>
              <w:widowControl w:val="0"/>
              <w:tabs>
                <w:tab w:val="left" w:pos="8267"/>
                <w:tab w:val="left" w:pos="9298"/>
              </w:tabs>
              <w:autoSpaceDE w:val="0"/>
              <w:autoSpaceDN w:val="0"/>
              <w:spacing w:before="33"/>
              <w:ind w:hanging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EE4189D" w14:textId="77777777" w:rsidR="00F85771" w:rsidRDefault="00F85771">
      <w:pPr>
        <w:tabs>
          <w:tab w:val="left" w:pos="8267"/>
          <w:tab w:val="left" w:pos="9298"/>
        </w:tabs>
        <w:spacing w:before="33"/>
        <w:ind w:hanging="2"/>
        <w:rPr>
          <w:rFonts w:ascii="Times New Roman" w:hAnsi="Times New Roman" w:cs="Times New Roman"/>
          <w:sz w:val="24"/>
          <w:szCs w:val="24"/>
          <w:u w:val="single"/>
        </w:rPr>
      </w:pPr>
    </w:p>
    <w:p w14:paraId="2F9114AE" w14:textId="77777777" w:rsidR="00F85771" w:rsidRDefault="00000000">
      <w:pPr>
        <w:tabs>
          <w:tab w:val="left" w:pos="5645"/>
        </w:tabs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Scolastico </w:t>
      </w:r>
    </w:p>
    <w:p w14:paraId="6BD32249" w14:textId="77777777" w:rsidR="00F85771" w:rsidRDefault="00000000">
      <w:pPr>
        <w:tabs>
          <w:tab w:val="left" w:pos="5645"/>
        </w:tabs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Dott.ssa Teresa Pullia</w:t>
      </w:r>
    </w:p>
    <w:p w14:paraId="1DD74AE0" w14:textId="77777777" w:rsidR="00F85771" w:rsidRDefault="00000000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Io/noi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sottoscritti/a/o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genitore/i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firmando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dichiaro/iamo:</w:t>
      </w:r>
    </w:p>
    <w:p w14:paraId="67602CB1" w14:textId="77777777" w:rsidR="00F85771" w:rsidRDefault="00000000">
      <w:pPr>
        <w:pStyle w:val="Paragrafoelenco"/>
        <w:widowControl w:val="0"/>
        <w:numPr>
          <w:ilvl w:val="0"/>
          <w:numId w:val="18"/>
        </w:numPr>
        <w:tabs>
          <w:tab w:val="left" w:pos="940"/>
          <w:tab w:val="left" w:pos="941"/>
        </w:tabs>
        <w:autoSpaceDE w:val="0"/>
        <w:autoSpaceDN w:val="0"/>
        <w:ind w:right="838"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dell’informativa sul trattamento dei dati personali effettuati in questa scuola ex art. 13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D.L.vo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196/2003;</w:t>
      </w:r>
    </w:p>
    <w:p w14:paraId="6F9F80C7" w14:textId="77777777" w:rsidR="00F85771" w:rsidRDefault="00000000">
      <w:pPr>
        <w:pStyle w:val="Paragrafoelenco"/>
        <w:widowControl w:val="0"/>
        <w:numPr>
          <w:ilvl w:val="0"/>
          <w:numId w:val="18"/>
        </w:numPr>
        <w:tabs>
          <w:tab w:val="left" w:pos="940"/>
          <w:tab w:val="left" w:pos="941"/>
        </w:tabs>
        <w:autoSpaceDE w:val="0"/>
        <w:autoSpaceDN w:val="0"/>
        <w:ind w:right="838"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trattamento dei dati sensibili;</w:t>
      </w:r>
    </w:p>
    <w:p w14:paraId="551C4382" w14:textId="77777777" w:rsidR="00F85771" w:rsidRDefault="00000000">
      <w:pPr>
        <w:pStyle w:val="Paragrafoelenco"/>
        <w:widowControl w:val="0"/>
        <w:numPr>
          <w:ilvl w:val="0"/>
          <w:numId w:val="18"/>
        </w:numPr>
        <w:tabs>
          <w:tab w:val="left" w:pos="940"/>
          <w:tab w:val="left" w:pos="941"/>
        </w:tabs>
        <w:autoSpaceDE w:val="0"/>
        <w:autoSpaceDN w:val="0"/>
        <w:ind w:right="174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mia firma ed ogni mia decisione relativa al presente piano è disposta in conformità con le vigenti disposizioni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corresponsabilità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cui art. 316 e 337/ter e 337/quater del codice civile che richiedono il consenso di entrambi i genitori.</w:t>
      </w:r>
    </w:p>
    <w:p w14:paraId="3856BDC0" w14:textId="77777777" w:rsidR="00F85771" w:rsidRDefault="00F85771">
      <w:pPr>
        <w:widowControl w:val="0"/>
        <w:tabs>
          <w:tab w:val="left" w:pos="940"/>
          <w:tab w:val="left" w:pos="941"/>
        </w:tabs>
        <w:autoSpaceDE w:val="0"/>
        <w:autoSpaceDN w:val="0"/>
        <w:ind w:right="1745"/>
        <w:jc w:val="both"/>
        <w:rPr>
          <w:rFonts w:ascii="Times New Roman" w:hAnsi="Times New Roman" w:cs="Times New Roman"/>
          <w:sz w:val="24"/>
          <w:szCs w:val="24"/>
        </w:rPr>
      </w:pPr>
    </w:p>
    <w:p w14:paraId="72BA3B53" w14:textId="77777777" w:rsidR="00F85771" w:rsidRDefault="00000000">
      <w:pPr>
        <w:pStyle w:val="Titolo2"/>
        <w:spacing w:before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3F6C2" wp14:editId="6D4E2CDE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501265" cy="1270"/>
                <wp:effectExtent l="0" t="0" r="0" b="0"/>
                <wp:wrapNone/>
                <wp:docPr id="2135050944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0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39"/>
                            <a:gd name="T2" fmla="+- 0 1458 1133"/>
                            <a:gd name="T3" fmla="*/ T2 w 3939"/>
                            <a:gd name="T4" fmla="+- 0 1460 1133"/>
                            <a:gd name="T5" fmla="*/ T4 w 3939"/>
                            <a:gd name="T6" fmla="+- 0 1786 1133"/>
                            <a:gd name="T7" fmla="*/ T6 w 3939"/>
                            <a:gd name="T8" fmla="+- 0 1788 1133"/>
                            <a:gd name="T9" fmla="*/ T8 w 3939"/>
                            <a:gd name="T10" fmla="+- 0 2006 1133"/>
                            <a:gd name="T11" fmla="*/ T10 w 3939"/>
                            <a:gd name="T12" fmla="+- 0 2008 1133"/>
                            <a:gd name="T13" fmla="*/ T12 w 3939"/>
                            <a:gd name="T14" fmla="+- 0 2333 1133"/>
                            <a:gd name="T15" fmla="*/ T14 w 3939"/>
                            <a:gd name="T16" fmla="+- 0 2336 1133"/>
                            <a:gd name="T17" fmla="*/ T16 w 3939"/>
                            <a:gd name="T18" fmla="+- 0 2661 1133"/>
                            <a:gd name="T19" fmla="*/ T18 w 3939"/>
                            <a:gd name="T20" fmla="+- 0 2663 1133"/>
                            <a:gd name="T21" fmla="*/ T20 w 3939"/>
                            <a:gd name="T22" fmla="+- 0 2881 1133"/>
                            <a:gd name="T23" fmla="*/ T22 w 3939"/>
                            <a:gd name="T24" fmla="+- 0 2883 1133"/>
                            <a:gd name="T25" fmla="*/ T24 w 3939"/>
                            <a:gd name="T26" fmla="+- 0 3209 1133"/>
                            <a:gd name="T27" fmla="*/ T26 w 3939"/>
                            <a:gd name="T28" fmla="+- 0 3211 1133"/>
                            <a:gd name="T29" fmla="*/ T28 w 3939"/>
                            <a:gd name="T30" fmla="+- 0 3429 1133"/>
                            <a:gd name="T31" fmla="*/ T30 w 3939"/>
                            <a:gd name="T32" fmla="+- 0 3431 1133"/>
                            <a:gd name="T33" fmla="*/ T32 w 3939"/>
                            <a:gd name="T34" fmla="+- 0 3756 1133"/>
                            <a:gd name="T35" fmla="*/ T34 w 3939"/>
                            <a:gd name="T36" fmla="+- 0 3759 1133"/>
                            <a:gd name="T37" fmla="*/ T36 w 3939"/>
                            <a:gd name="T38" fmla="+- 0 3976 1133"/>
                            <a:gd name="T39" fmla="*/ T38 w 3939"/>
                            <a:gd name="T40" fmla="+- 0 3978 1133"/>
                            <a:gd name="T41" fmla="*/ T40 w 3939"/>
                            <a:gd name="T42" fmla="+- 0 4304 1133"/>
                            <a:gd name="T43" fmla="*/ T42 w 3939"/>
                            <a:gd name="T44" fmla="+- 0 4306 1133"/>
                            <a:gd name="T45" fmla="*/ T44 w 3939"/>
                            <a:gd name="T46" fmla="+- 0 4524 1133"/>
                            <a:gd name="T47" fmla="*/ T46 w 3939"/>
                            <a:gd name="T48" fmla="+- 0 4526 1133"/>
                            <a:gd name="T49" fmla="*/ T48 w 3939"/>
                            <a:gd name="T50" fmla="+- 0 4852 1133"/>
                            <a:gd name="T51" fmla="*/ T50 w 3939"/>
                            <a:gd name="T52" fmla="+- 0 4854 1133"/>
                            <a:gd name="T53" fmla="*/ T52 w 3939"/>
                            <a:gd name="T54" fmla="+- 0 5071 1133"/>
                            <a:gd name="T55" fmla="*/ T54 w 3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3939">
                              <a:moveTo>
                                <a:pt x="0" y="0"/>
                              </a:moveTo>
                              <a:lnTo>
                                <a:pt x="325" y="0"/>
                              </a:lnTo>
                              <a:moveTo>
                                <a:pt x="327" y="0"/>
                              </a:moveTo>
                              <a:lnTo>
                                <a:pt x="653" y="0"/>
                              </a:lnTo>
                              <a:moveTo>
                                <a:pt x="655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0" y="0"/>
                              </a:lnTo>
                              <a:moveTo>
                                <a:pt x="1203" y="0"/>
                              </a:moveTo>
                              <a:lnTo>
                                <a:pt x="1528" y="0"/>
                              </a:lnTo>
                              <a:moveTo>
                                <a:pt x="1530" y="0"/>
                              </a:moveTo>
                              <a:lnTo>
                                <a:pt x="1748" y="0"/>
                              </a:lnTo>
                              <a:moveTo>
                                <a:pt x="1750" y="0"/>
                              </a:moveTo>
                              <a:lnTo>
                                <a:pt x="2076" y="0"/>
                              </a:lnTo>
                              <a:moveTo>
                                <a:pt x="2078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623" y="0"/>
                              </a:lnTo>
                              <a:moveTo>
                                <a:pt x="2626" y="0"/>
                              </a:moveTo>
                              <a:lnTo>
                                <a:pt x="2843" y="0"/>
                              </a:lnTo>
                              <a:moveTo>
                                <a:pt x="2845" y="0"/>
                              </a:moveTo>
                              <a:lnTo>
                                <a:pt x="3171" y="0"/>
                              </a:lnTo>
                              <a:moveTo>
                                <a:pt x="3173" y="0"/>
                              </a:moveTo>
                              <a:lnTo>
                                <a:pt x="3391" y="0"/>
                              </a:lnTo>
                              <a:moveTo>
                                <a:pt x="3393" y="0"/>
                              </a:moveTo>
                              <a:lnTo>
                                <a:pt x="3719" y="0"/>
                              </a:lnTo>
                              <a:moveTo>
                                <a:pt x="3721" y="0"/>
                              </a:moveTo>
                              <a:lnTo>
                                <a:pt x="3938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igura a mano libera: forma 1" o:spid="_x0000_s1025" style="width:196.95pt;height:0.1pt;margin-top:14.85pt;margin-left:56.6pt;mso-position-horizontal-relative:page;mso-wrap-distance-bottom:0;mso-wrap-distance-left:9pt;mso-wrap-distance-right:9pt;mso-wrap-distance-top:0;position:absolute;v-text-anchor:top;z-index:251658240" coordsize="21600,21600" path="m,l1782,m1793,l3581,m3592,l4787,m4798,l6580,m6597,l8379,m8390,l9585,m9596,l11384,m11395,l12590,m12601,l14384,m14400,l15590,m15601,l17389,m17400,l18595,m18606,l20394,m20405,l21595,e" filled="f" fillcolor="this" stroked="t" strokecolor="black" strokeweight="0.71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             ______________________________________</w:t>
      </w:r>
    </w:p>
    <w:p w14:paraId="6D82D16A" w14:textId="77777777" w:rsidR="00F85771" w:rsidRDefault="00F8577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8CFDC" w14:textId="77777777" w:rsidR="00F85771" w:rsidRDefault="00000000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in caso di unica firma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3B0A9B" w14:textId="77777777" w:rsidR="00F85771" w:rsidRDefault="00F85771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D12B46D" w14:textId="77777777" w:rsidR="00F85771" w:rsidRDefault="00000000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avere il consenso dell’altro genitore</w:t>
      </w:r>
    </w:p>
    <w:p w14:paraId="71A08473" w14:textId="77777777" w:rsidR="00F85771" w:rsidRDefault="00000000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 Firma _____________________________</w:t>
      </w:r>
    </w:p>
    <w:p w14:paraId="36061B3A" w14:textId="77777777" w:rsidR="00F85771" w:rsidRDefault="00F85771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34F45D5" w14:textId="77777777" w:rsidR="00F85771" w:rsidRDefault="00000000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3336B3FA" w14:textId="77777777" w:rsidR="00F85771" w:rsidRDefault="00000000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essere l’unico esercente la patria potestà sull’alunno/a</w:t>
      </w:r>
    </w:p>
    <w:p w14:paraId="54A34F1E" w14:textId="77777777" w:rsidR="00F85771" w:rsidRDefault="00000000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 Firma _______________________________</w:t>
      </w:r>
    </w:p>
    <w:p w14:paraId="181F0ED0" w14:textId="77777777" w:rsidR="00F85771" w:rsidRDefault="00F85771">
      <w:pPr>
        <w:spacing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85771">
      <w:headerReference w:type="default" r:id="rId19"/>
      <w:pgSz w:w="11906" w:h="16838"/>
      <w:pgMar w:top="1440" w:right="1800" w:bottom="1440" w:left="180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08E5" w14:textId="77777777" w:rsidR="00302C9A" w:rsidRDefault="00302C9A">
      <w:r>
        <w:separator/>
      </w:r>
    </w:p>
  </w:endnote>
  <w:endnote w:type="continuationSeparator" w:id="0">
    <w:p w14:paraId="1450AF76" w14:textId="77777777" w:rsidR="00302C9A" w:rsidRDefault="003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F6A6" w14:textId="77777777" w:rsidR="00302C9A" w:rsidRDefault="00302C9A">
      <w:r>
        <w:separator/>
      </w:r>
    </w:p>
  </w:footnote>
  <w:footnote w:type="continuationSeparator" w:id="0">
    <w:p w14:paraId="21464D19" w14:textId="77777777" w:rsidR="00302C9A" w:rsidRDefault="003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38C6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BD9B9CF" wp14:editId="3AB9E98E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25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19360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2049" style="width:418.2pt;height:16.05pt;margin-top:34.25pt;margin-left:88.35pt;mso-height-relative:page;mso-position-horizontal-relative:page;mso-position-vertical-relative:page;mso-width-relative:page;position:absolute;z-index:-251636736" coordsize="21600,21600" filled="f" stroked="f">
              <o:lock v:ext="edit" aspectratio="f"/>
              <v:textbox inset="0,0,0,0">
                <w:txbxContent>
                  <w:p w14:paraId="4172719C">
                    <w:pPr>
                      <w:spacing w:before="1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4E9F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379BF33" wp14:editId="00A8E365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846680761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66690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8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40832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F543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A284154" wp14:editId="255F10BB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830677087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19C2F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9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38784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B912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41BEA3" wp14:editId="3A3B22B8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722256489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7F8C7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0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57216" filled="f" fillcolor="this" stroked="f">
              <v:textbox inset="0,0,0,0">
                <w:txbxContent>
                  <w:p w:rsidR="00F85771" w14:paraId="5479222E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518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AFCCD5" wp14:editId="3851AEA4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284529521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4603E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1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55168" filled="f" fillcolor="this" stroked="f">
              <v:textbox inset="0,0,0,0">
                <w:txbxContent>
                  <w:p w:rsidR="00F85771" w14:paraId="24C12F86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C259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0A5AA50" wp14:editId="5E8385A5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447070238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C3873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2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53120" filled="f" fillcolor="this" stroked="f">
              <v:textbox inset="0,0,0,0">
                <w:txbxContent>
                  <w:p w:rsidR="00F85771" w14:paraId="73750FE4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785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6AAE8D3" wp14:editId="15B2D759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834361493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3B063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3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51072" filled="f" fillcolor="this" stroked="f">
              <v:textbox inset="0,0,0,0">
                <w:txbxContent>
                  <w:p w:rsidR="00F85771" w14:paraId="60826F82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3A97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8FC2C01" wp14:editId="4D30DE75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640062390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DA94E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4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49024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32E9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6D2FBE7" wp14:editId="4716BF1C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247638567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AF646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5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46976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848D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EAE681E" wp14:editId="13DD23AA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866694366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C75A4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6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44928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4592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5ADDF4A" wp14:editId="1A5BEC02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2130782747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EDB4A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s 25" o:spid="_x0000_s2057" type="#_x0000_t202" style="width:418.2pt;height:16.05pt;margin-top:34.25pt;margin-left:88.35pt;mso-position-horizontal-relative:page;mso-position-vertical-relative:page;mso-wrap-distance-bottom:0;mso-wrap-distance-left:0;mso-wrap-distance-right:0;mso-wrap-distance-top:0;position:absolute;v-text-anchor:top;z-index:-251642880" filled="f" fillcolor="this" stroked="f">
              <v:textbox inset="0,0,0,0">
                <w:txbxContent>
                  <w:p w:rsidR="00F85771" w14:textId="77777777">
                    <w:pPr>
                      <w:spacing w:before="1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8AC8EF"/>
    <w:multiLevelType w:val="multilevel"/>
    <w:tmpl w:val="9C8AC8E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A2D94D94"/>
    <w:multiLevelType w:val="singleLevel"/>
    <w:tmpl w:val="A2D94D94"/>
    <w:lvl w:ilvl="0">
      <w:start w:val="7"/>
      <w:numFmt w:val="decimal"/>
      <w:suff w:val="space"/>
      <w:lvlText w:val="%1."/>
      <w:lvlJc w:val="left"/>
      <w:pPr>
        <w:ind w:left="2945" w:firstLine="0"/>
      </w:pPr>
    </w:lvl>
  </w:abstractNum>
  <w:abstractNum w:abstractNumId="2" w15:restartNumberingAfterBreak="0">
    <w:nsid w:val="B152E374"/>
    <w:multiLevelType w:val="singleLevel"/>
    <w:tmpl w:val="B152E374"/>
    <w:lvl w:ilvl="0">
      <w:start w:val="8"/>
      <w:numFmt w:val="decimal"/>
      <w:suff w:val="space"/>
      <w:lvlText w:val="%1."/>
      <w:lvlJc w:val="left"/>
      <w:pPr>
        <w:ind w:left="-719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062" w:hanging="346"/>
      </w:pPr>
    </w:lvl>
    <w:lvl w:ilvl="2">
      <w:numFmt w:val="bullet"/>
      <w:lvlText w:val="•"/>
      <w:lvlJc w:val="left"/>
      <w:pPr>
        <w:ind w:left="1284" w:hanging="345"/>
      </w:pPr>
    </w:lvl>
    <w:lvl w:ilvl="3">
      <w:numFmt w:val="bullet"/>
      <w:lvlText w:val="•"/>
      <w:lvlJc w:val="left"/>
      <w:pPr>
        <w:ind w:left="1506" w:hanging="346"/>
      </w:pPr>
    </w:lvl>
    <w:lvl w:ilvl="4">
      <w:numFmt w:val="bullet"/>
      <w:lvlText w:val="•"/>
      <w:lvlJc w:val="left"/>
      <w:pPr>
        <w:ind w:left="1728" w:hanging="345"/>
      </w:pPr>
    </w:lvl>
    <w:lvl w:ilvl="5">
      <w:numFmt w:val="bullet"/>
      <w:lvlText w:val="•"/>
      <w:lvlJc w:val="left"/>
      <w:pPr>
        <w:ind w:left="1951" w:hanging="346"/>
      </w:pPr>
    </w:lvl>
    <w:lvl w:ilvl="6">
      <w:numFmt w:val="bullet"/>
      <w:lvlText w:val="•"/>
      <w:lvlJc w:val="left"/>
      <w:pPr>
        <w:ind w:left="2173" w:hanging="345"/>
      </w:pPr>
    </w:lvl>
    <w:lvl w:ilvl="7">
      <w:numFmt w:val="bullet"/>
      <w:lvlText w:val="•"/>
      <w:lvlJc w:val="left"/>
      <w:pPr>
        <w:ind w:left="2395" w:hanging="346"/>
      </w:pPr>
    </w:lvl>
    <w:lvl w:ilvl="8">
      <w:numFmt w:val="bullet"/>
      <w:lvlText w:val="•"/>
      <w:lvlJc w:val="left"/>
      <w:pPr>
        <w:ind w:left="2617" w:hanging="346"/>
      </w:pPr>
    </w:lvl>
  </w:abstractNum>
  <w:abstractNum w:abstractNumId="4" w15:restartNumberingAfterBreak="0">
    <w:nsid w:val="00000003"/>
    <w:multiLevelType w:val="singleLevel"/>
    <w:tmpl w:val="00000003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000000"/>
        <w:sz w:val="23"/>
        <w:szCs w:val="23"/>
        <w:lang w:eastAsia="en-US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2" w:hanging="427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numFmt w:val="bullet"/>
      <w:lvlText w:val="•"/>
      <w:lvlJc w:val="left"/>
      <w:pPr>
        <w:ind w:left="1556" w:hanging="428"/>
      </w:pPr>
    </w:lvl>
    <w:lvl w:ilvl="2">
      <w:numFmt w:val="bullet"/>
      <w:lvlText w:val="•"/>
      <w:lvlJc w:val="left"/>
      <w:pPr>
        <w:ind w:left="2572" w:hanging="428"/>
      </w:pPr>
    </w:lvl>
    <w:lvl w:ilvl="3">
      <w:numFmt w:val="bullet"/>
      <w:lvlText w:val="•"/>
      <w:lvlJc w:val="left"/>
      <w:pPr>
        <w:ind w:left="3589" w:hanging="428"/>
      </w:pPr>
    </w:lvl>
    <w:lvl w:ilvl="4">
      <w:numFmt w:val="bullet"/>
      <w:lvlText w:val="•"/>
      <w:lvlJc w:val="left"/>
      <w:pPr>
        <w:ind w:left="4605" w:hanging="428"/>
      </w:pPr>
    </w:lvl>
    <w:lvl w:ilvl="5">
      <w:numFmt w:val="bullet"/>
      <w:lvlText w:val="•"/>
      <w:lvlJc w:val="left"/>
      <w:pPr>
        <w:ind w:left="5622" w:hanging="427"/>
      </w:pPr>
    </w:lvl>
    <w:lvl w:ilvl="6">
      <w:numFmt w:val="bullet"/>
      <w:lvlText w:val="•"/>
      <w:lvlJc w:val="left"/>
      <w:pPr>
        <w:ind w:left="6638" w:hanging="428"/>
      </w:pPr>
    </w:lvl>
    <w:lvl w:ilvl="7">
      <w:numFmt w:val="bullet"/>
      <w:lvlText w:val="•"/>
      <w:lvlJc w:val="left"/>
      <w:pPr>
        <w:ind w:left="7654" w:hanging="428"/>
      </w:pPr>
    </w:lvl>
    <w:lvl w:ilvl="8">
      <w:numFmt w:val="bullet"/>
      <w:lvlText w:val="•"/>
      <w:lvlJc w:val="left"/>
      <w:pPr>
        <w:ind w:left="8671" w:hanging="428"/>
      </w:pPr>
    </w:lvl>
  </w:abstractNum>
  <w:abstractNum w:abstractNumId="6" w15:restartNumberingAfterBreak="0">
    <w:nsid w:val="00756475"/>
    <w:multiLevelType w:val="multilevel"/>
    <w:tmpl w:val="03E812EE"/>
    <w:lvl w:ilvl="0">
      <w:start w:val="3"/>
      <w:numFmt w:val="bullet"/>
      <w:lvlText w:val="-"/>
      <w:lvlJc w:val="left"/>
      <w:pPr>
        <w:ind w:left="952" w:hanging="348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09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02121C10"/>
    <w:multiLevelType w:val="multilevel"/>
    <w:tmpl w:val="02121C1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E812EE"/>
    <w:multiLevelType w:val="multilevel"/>
    <w:tmpl w:val="03E812EE"/>
    <w:lvl w:ilvl="0">
      <w:numFmt w:val="bullet"/>
      <w:lvlText w:val="-"/>
      <w:lvlJc w:val="left"/>
      <w:pPr>
        <w:ind w:left="952" w:hanging="348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09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06756963"/>
    <w:multiLevelType w:val="multilevel"/>
    <w:tmpl w:val="06756963"/>
    <w:lvl w:ilvl="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 w15:restartNumberingAfterBreak="0">
    <w:nsid w:val="1E8EEEAD"/>
    <w:multiLevelType w:val="singleLevel"/>
    <w:tmpl w:val="1E8EEEA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2470EC97"/>
    <w:multiLevelType w:val="multilevel"/>
    <w:tmpl w:val="2470EC97"/>
    <w:lvl w:ilvl="0">
      <w:start w:val="1"/>
      <w:numFmt w:val="bullet"/>
      <w:lvlText w:val="●"/>
      <w:lvlJc w:val="left"/>
      <w:pPr>
        <w:ind w:left="21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1407" w:firstLine="0"/>
      </w:pPr>
    </w:lvl>
    <w:lvl w:ilvl="2">
      <w:start w:val="1"/>
      <w:numFmt w:val="bullet"/>
      <w:lvlText w:val=""/>
      <w:lvlJc w:val="left"/>
      <w:pPr>
        <w:ind w:left="1407" w:firstLine="0"/>
      </w:pPr>
    </w:lvl>
    <w:lvl w:ilvl="3">
      <w:start w:val="1"/>
      <w:numFmt w:val="bullet"/>
      <w:lvlText w:val=""/>
      <w:lvlJc w:val="left"/>
      <w:pPr>
        <w:ind w:left="1407" w:firstLine="0"/>
      </w:pPr>
    </w:lvl>
    <w:lvl w:ilvl="4">
      <w:start w:val="1"/>
      <w:numFmt w:val="bullet"/>
      <w:lvlText w:val=""/>
      <w:lvlJc w:val="left"/>
      <w:pPr>
        <w:ind w:left="1407" w:firstLine="0"/>
      </w:pPr>
    </w:lvl>
    <w:lvl w:ilvl="5">
      <w:start w:val="1"/>
      <w:numFmt w:val="bullet"/>
      <w:lvlText w:val=""/>
      <w:lvlJc w:val="left"/>
      <w:pPr>
        <w:ind w:left="1407" w:firstLine="0"/>
      </w:pPr>
    </w:lvl>
    <w:lvl w:ilvl="6">
      <w:start w:val="1"/>
      <w:numFmt w:val="bullet"/>
      <w:lvlText w:val=""/>
      <w:lvlJc w:val="left"/>
      <w:pPr>
        <w:ind w:left="1407" w:firstLine="0"/>
      </w:pPr>
    </w:lvl>
    <w:lvl w:ilvl="7">
      <w:start w:val="1"/>
      <w:numFmt w:val="bullet"/>
      <w:lvlText w:val=""/>
      <w:lvlJc w:val="left"/>
      <w:pPr>
        <w:ind w:left="1407" w:firstLine="0"/>
      </w:pPr>
    </w:lvl>
    <w:lvl w:ilvl="8">
      <w:start w:val="1"/>
      <w:numFmt w:val="bullet"/>
      <w:lvlText w:val=""/>
      <w:lvlJc w:val="left"/>
      <w:pPr>
        <w:ind w:left="1407" w:firstLine="0"/>
      </w:pPr>
    </w:lvl>
  </w:abstractNum>
  <w:abstractNum w:abstractNumId="12" w15:restartNumberingAfterBreak="0">
    <w:nsid w:val="2B8F389E"/>
    <w:multiLevelType w:val="multilevel"/>
    <w:tmpl w:val="2B8F389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44B4"/>
    <w:multiLevelType w:val="multilevel"/>
    <w:tmpl w:val="319144B4"/>
    <w:lvl w:ilvl="0">
      <w:numFmt w:val="bullet"/>
      <w:lvlText w:val="□"/>
      <w:lvlJc w:val="left"/>
      <w:pPr>
        <w:ind w:left="2243" w:hanging="34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2960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680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00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0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6213CFB"/>
    <w:multiLevelType w:val="multilevel"/>
    <w:tmpl w:val="66213CFB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562E6"/>
    <w:multiLevelType w:val="multilevel"/>
    <w:tmpl w:val="7E4562E6"/>
    <w:lvl w:ilvl="0">
      <w:numFmt w:val="bullet"/>
      <w:lvlText w:val="-"/>
      <w:lvlJc w:val="left"/>
      <w:pPr>
        <w:ind w:left="1001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E4562E7"/>
    <w:multiLevelType w:val="multilevel"/>
    <w:tmpl w:val="7E4562E6"/>
    <w:lvl w:ilvl="0">
      <w:numFmt w:val="bullet"/>
      <w:lvlText w:val="-"/>
      <w:lvlJc w:val="left"/>
      <w:pPr>
        <w:ind w:left="1001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it-IT" w:eastAsia="en-US" w:bidi="ar-SA"/>
      </w:rPr>
    </w:lvl>
  </w:abstractNum>
  <w:num w:numId="1" w16cid:durableId="633953396">
    <w:abstractNumId w:val="7"/>
  </w:num>
  <w:num w:numId="2" w16cid:durableId="1669406386">
    <w:abstractNumId w:val="5"/>
  </w:num>
  <w:num w:numId="3" w16cid:durableId="1451129624">
    <w:abstractNumId w:val="3"/>
  </w:num>
  <w:num w:numId="4" w16cid:durableId="385883031">
    <w:abstractNumId w:val="14"/>
  </w:num>
  <w:num w:numId="5" w16cid:durableId="973487297">
    <w:abstractNumId w:val="10"/>
  </w:num>
  <w:num w:numId="6" w16cid:durableId="209343574">
    <w:abstractNumId w:val="4"/>
  </w:num>
  <w:num w:numId="7" w16cid:durableId="1420903817">
    <w:abstractNumId w:val="15"/>
  </w:num>
  <w:num w:numId="8" w16cid:durableId="1723796494">
    <w:abstractNumId w:val="11"/>
  </w:num>
  <w:num w:numId="9" w16cid:durableId="2143304066">
    <w:abstractNumId w:val="0"/>
  </w:num>
  <w:num w:numId="10" w16cid:durableId="1520309816">
    <w:abstractNumId w:val="9"/>
  </w:num>
  <w:num w:numId="11" w16cid:durableId="268243600">
    <w:abstractNumId w:val="12"/>
  </w:num>
  <w:num w:numId="12" w16cid:durableId="1244879167">
    <w:abstractNumId w:val="8"/>
  </w:num>
  <w:num w:numId="13" w16cid:durableId="1566257349">
    <w:abstractNumId w:val="13"/>
  </w:num>
  <w:num w:numId="14" w16cid:durableId="777260407">
    <w:abstractNumId w:val="1"/>
  </w:num>
  <w:num w:numId="15" w16cid:durableId="951866513">
    <w:abstractNumId w:val="16"/>
  </w:num>
  <w:num w:numId="16" w16cid:durableId="1589459660">
    <w:abstractNumId w:val="2"/>
  </w:num>
  <w:num w:numId="17" w16cid:durableId="1550872829">
    <w:abstractNumId w:val="17"/>
  </w:num>
  <w:num w:numId="18" w16cid:durableId="1134712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D336F"/>
    <w:rsid w:val="000D17C6"/>
    <w:rsid w:val="000E099B"/>
    <w:rsid w:val="000E1E85"/>
    <w:rsid w:val="00132FD0"/>
    <w:rsid w:val="0013689D"/>
    <w:rsid w:val="0025061A"/>
    <w:rsid w:val="002D3A8B"/>
    <w:rsid w:val="00301D89"/>
    <w:rsid w:val="00302C9A"/>
    <w:rsid w:val="0038111D"/>
    <w:rsid w:val="003858F5"/>
    <w:rsid w:val="004D2E2F"/>
    <w:rsid w:val="005A12D2"/>
    <w:rsid w:val="006809C2"/>
    <w:rsid w:val="006A2161"/>
    <w:rsid w:val="00891A89"/>
    <w:rsid w:val="008B05A5"/>
    <w:rsid w:val="008B06CD"/>
    <w:rsid w:val="008E2670"/>
    <w:rsid w:val="0092151E"/>
    <w:rsid w:val="00A23888"/>
    <w:rsid w:val="00B06A99"/>
    <w:rsid w:val="00C5603A"/>
    <w:rsid w:val="00CC0207"/>
    <w:rsid w:val="00CD5500"/>
    <w:rsid w:val="00DB0D78"/>
    <w:rsid w:val="00EB722E"/>
    <w:rsid w:val="00F63523"/>
    <w:rsid w:val="00F85771"/>
    <w:rsid w:val="15AD336F"/>
    <w:rsid w:val="26A94E69"/>
    <w:rsid w:val="2A082EF1"/>
    <w:rsid w:val="30E662BC"/>
    <w:rsid w:val="52D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096FC"/>
  <w15:docId w15:val="{B9DFBDD8-320F-472E-B6DC-457117B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spacing w:before="102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table" w:customStyle="1" w:styleId="Style25">
    <w:name w:val="_Style 25"/>
    <w:basedOn w:val="TableNormal1"/>
    <w:qFormat/>
    <w:pPr>
      <w:widowControl w:val="0"/>
    </w:pPr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1"/>
    <w:qFormat/>
    <w:pPr>
      <w:widowControl w:val="0"/>
    </w:pPr>
    <w:tblPr/>
  </w:style>
  <w:style w:type="table" w:customStyle="1" w:styleId="Style27">
    <w:name w:val="_Style 27"/>
    <w:basedOn w:val="TableNormal1"/>
    <w:qFormat/>
    <w:pPr>
      <w:widowControl w:val="0"/>
    </w:pPr>
    <w:tblPr/>
  </w:style>
  <w:style w:type="table" w:customStyle="1" w:styleId="Style28">
    <w:name w:val="_Style 28"/>
    <w:basedOn w:val="TableNormal1"/>
    <w:qFormat/>
    <w:pPr>
      <w:widowControl w:val="0"/>
    </w:pPr>
    <w:tblPr/>
  </w:style>
  <w:style w:type="table" w:customStyle="1" w:styleId="Style164">
    <w:name w:val="_Style 16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66">
    <w:name w:val="_Style 166"/>
    <w:basedOn w:val="TableNormal1"/>
    <w:qFormat/>
    <w:tblPr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  <w:lang w:eastAsia="en-US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9">
    <w:name w:val="_Style 179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Santo Guzzo</cp:lastModifiedBy>
  <cp:revision>2</cp:revision>
  <dcterms:created xsi:type="dcterms:W3CDTF">2024-10-10T13:27:00Z</dcterms:created>
  <dcterms:modified xsi:type="dcterms:W3CDTF">2024-10-10T13:27:00Z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F3E0983F2ACD4892B0EE8602D05348C7_13</vt:lpwstr>
  </property>
  <property fmtid="{D5CDD505-2E9C-101B-9397-08002B2CF9AE}" pid="3" name="KSOProductBuildVer">
    <vt:lpwstr>1033-12.2.0.18586</vt:lpwstr>
  </property>
</Properties>
</file>