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7C01" w14:textId="77777777" w:rsidR="00F85771" w:rsidRDefault="00F85771">
      <w:pPr>
        <w:spacing w:line="360" w:lineRule="auto"/>
        <w:ind w:leftChars="-400" w:left="-800"/>
        <w:jc w:val="both"/>
        <w:rPr>
          <w:sz w:val="28"/>
          <w:szCs w:val="28"/>
          <w:lang w:val="it-IT"/>
        </w:rPr>
      </w:pPr>
    </w:p>
    <w:p w14:paraId="2B21157F" w14:textId="77777777" w:rsidR="00F85771" w:rsidRDefault="00F85771">
      <w:pPr>
        <w:spacing w:line="360" w:lineRule="auto"/>
        <w:ind w:leftChars="-400" w:left="-800"/>
        <w:jc w:val="both"/>
        <w:rPr>
          <w:sz w:val="28"/>
          <w:szCs w:val="28"/>
          <w:lang w:val="it-IT"/>
        </w:rPr>
      </w:pPr>
    </w:p>
    <w:p w14:paraId="2F426887" w14:textId="77777777" w:rsidR="00F8577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51EC9ABE" wp14:editId="7CF95BCA">
            <wp:extent cx="6419850" cy="14287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D025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DF1C3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A082E8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CAD98C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88C7B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1FC22" w14:textId="77777777" w:rsidR="00F85771" w:rsidRDefault="00F85771">
      <w:pPr>
        <w:spacing w:line="360" w:lineRule="auto"/>
        <w:ind w:leftChars="-400" w:lef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2A00F" w14:textId="77777777" w:rsidR="00F85771" w:rsidRPr="00A65ED8" w:rsidRDefault="00000000">
      <w:pP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  <w:r w:rsidRPr="00A65ED8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it-IT"/>
        </w:rPr>
        <w:t>PIANO DIDATTICO PERSONALIZZATO</w:t>
      </w:r>
    </w:p>
    <w:p w14:paraId="7C333504" w14:textId="77777777" w:rsidR="00F85771" w:rsidRPr="00A65ED8" w:rsidRDefault="00000000">
      <w:pPr>
        <w:ind w:left="2" w:hanging="4"/>
        <w:jc w:val="center"/>
        <w:rPr>
          <w:rFonts w:ascii="Times New Roman" w:hAnsi="Times New Roman" w:cs="Times New Roman"/>
          <w:b/>
          <w:sz w:val="44"/>
          <w:szCs w:val="44"/>
          <w:lang w:val="it-IT"/>
        </w:rPr>
      </w:pPr>
      <w:r w:rsidRPr="00A65ED8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it-IT"/>
        </w:rPr>
        <w:t xml:space="preserve">ALUNNI  </w:t>
      </w:r>
      <w:r w:rsidRPr="00A65ED8">
        <w:rPr>
          <w:rFonts w:ascii="Times New Roman" w:hAnsi="Times New Roman" w:cs="Times New Roman"/>
          <w:b/>
          <w:sz w:val="44"/>
          <w:szCs w:val="44"/>
          <w:lang w:val="it-IT"/>
        </w:rPr>
        <w:t xml:space="preserve">CON </w:t>
      </w:r>
    </w:p>
    <w:p w14:paraId="5385C4ED" w14:textId="77777777" w:rsidR="00F85771" w:rsidRPr="00A65ED8" w:rsidRDefault="00000000">
      <w:pPr>
        <w:ind w:left="2" w:hanging="4"/>
        <w:jc w:val="center"/>
        <w:rPr>
          <w:rFonts w:ascii="Times New Roman" w:hAnsi="Times New Roman" w:cs="Times New Roman"/>
          <w:b/>
          <w:sz w:val="44"/>
          <w:szCs w:val="44"/>
          <w:lang w:val="it-IT"/>
        </w:rPr>
      </w:pPr>
      <w:r w:rsidRPr="00A65ED8">
        <w:rPr>
          <w:rFonts w:ascii="Times New Roman" w:hAnsi="Times New Roman" w:cs="Times New Roman"/>
          <w:b/>
          <w:sz w:val="44"/>
          <w:szCs w:val="44"/>
          <w:lang w:val="it-IT"/>
        </w:rPr>
        <w:t>BISOGNI EDUCATIVI SPECIALI</w:t>
      </w:r>
    </w:p>
    <w:p w14:paraId="4DE09648" w14:textId="77777777" w:rsidR="00F85771" w:rsidRPr="00A65ED8" w:rsidRDefault="00000000">
      <w:pP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65ED8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A65ED8"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  <w:lang w:val="it-IT"/>
        </w:rPr>
        <w:t>Disturbi legati a fattori socio-economici, linguistici, culturali)</w:t>
      </w:r>
    </w:p>
    <w:p w14:paraId="3BF22E5C" w14:textId="77777777" w:rsidR="00F85771" w:rsidRPr="00A65ED8" w:rsidRDefault="00F85771">
      <w:pPr>
        <w:ind w:left="2" w:hanging="4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</w:p>
    <w:p w14:paraId="54E94FF8" w14:textId="77777777" w:rsidR="00F85771" w:rsidRPr="00A65ED8" w:rsidRDefault="00F85771">
      <w:pP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</w:p>
    <w:p w14:paraId="15ADC10D" w14:textId="77777777" w:rsidR="00F85771" w:rsidRPr="0000423A" w:rsidRDefault="00000000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ANNO SCOLASTICO 202</w:t>
      </w:r>
      <w:r w:rsidRPr="0000423A">
        <w:rPr>
          <w:rFonts w:ascii="Times New Roman" w:hAnsi="Times New Roman" w:cs="Times New Roman"/>
          <w:sz w:val="28"/>
          <w:szCs w:val="28"/>
          <w:lang w:val="it-IT"/>
        </w:rPr>
        <w:t>4</w:t>
      </w:r>
      <w:r w:rsidRPr="0000423A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/202</w:t>
      </w:r>
      <w:r w:rsidRPr="0000423A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14:paraId="45D3CF09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9BA78C3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1B7D1A5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3F263A1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4E51CA3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4886A83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06B0081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3FF1154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B48B3C3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F24F736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82CB55F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636E6C9" w14:textId="77777777" w:rsidR="00F85771" w:rsidRPr="0000423A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3408EBA" w14:textId="77777777" w:rsidR="00F85771" w:rsidRPr="0000423A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sectPr w:rsidR="00F85771" w:rsidRPr="0000423A">
          <w:headerReference w:type="default" r:id="rId9"/>
          <w:pgSz w:w="11900" w:h="16820"/>
          <w:pgMar w:top="1140" w:right="1120" w:bottom="2180" w:left="780" w:header="0" w:footer="1902" w:gutter="0"/>
          <w:pgNumType w:start="7"/>
          <w:cols w:space="720"/>
        </w:sectPr>
      </w:pPr>
      <w:bookmarkStart w:id="0" w:name="_heading=h.gjdgxs" w:colFirst="0" w:colLast="0"/>
      <w:bookmarkEnd w:id="0"/>
    </w:p>
    <w:p w14:paraId="1EB04A04" w14:textId="77777777" w:rsidR="006E3888" w:rsidRDefault="00000000" w:rsidP="006E3888">
      <w:pPr>
        <w:ind w:hanging="2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Modello  B</w:t>
      </w:r>
      <w:proofErr w:type="gramEnd"/>
    </w:p>
    <w:p w14:paraId="6C144A20" w14:textId="77777777" w:rsidR="006E3888" w:rsidRPr="0000423A" w:rsidRDefault="006E3888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616CA330" w14:textId="77777777" w:rsidR="006E3888" w:rsidRDefault="006E3888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1FBD4221" w14:textId="77777777" w:rsidR="00F85771" w:rsidRPr="006E3888" w:rsidRDefault="00000000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E3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1. DATI RELATIVI ALL’ALUNNO</w:t>
      </w:r>
    </w:p>
    <w:p w14:paraId="3A9EAFB9" w14:textId="77777777" w:rsidR="00F85771" w:rsidRPr="006E3888" w:rsidRDefault="00F85771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4C82DD6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E935E95" w14:textId="77777777" w:rsidR="00F85771" w:rsidRPr="006E3888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E388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Cognome e nome_________________________________________________________________</w:t>
      </w:r>
    </w:p>
    <w:p w14:paraId="36A04D13" w14:textId="77777777" w:rsidR="00F85771" w:rsidRPr="006E3888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EB9AEAA" w14:textId="77777777" w:rsidR="00F85771" w:rsidRPr="006E3888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E388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Scuola/Plesso_____________________________________________________________________</w:t>
      </w:r>
    </w:p>
    <w:p w14:paraId="746E84A6" w14:textId="77777777" w:rsidR="00F85771" w:rsidRPr="006E3888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EE3CCCA" w14:textId="77777777" w:rsidR="00F85771" w:rsidRPr="006E3888" w:rsidRDefault="00000000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E388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Classe/ Numero alunni_____________________________________________________________</w:t>
      </w:r>
    </w:p>
    <w:p w14:paraId="14343E39" w14:textId="77777777" w:rsidR="00F85771" w:rsidRPr="006E3888" w:rsidRDefault="00F85771">
      <w:pPr>
        <w:spacing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343C635" w14:textId="77777777" w:rsidR="00F85771" w:rsidRPr="006E3888" w:rsidRDefault="00000000">
      <w:pPr>
        <w:ind w:hanging="2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6E38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INDIVIDUAZIONE DELLA SITUAZIONE DI BISOGNO EDUCATIVO SPECIALE </w:t>
      </w:r>
    </w:p>
    <w:p w14:paraId="4A17AD41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95E73D4" w14:textId="77777777" w:rsidR="00F85771" w:rsidRPr="006E3888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78E3DFF" w14:textId="77777777" w:rsidR="00F85771" w:rsidRDefault="00000000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classe/interclasse</w:t>
      </w:r>
    </w:p>
    <w:tbl>
      <w:tblPr>
        <w:tblStyle w:val="Style164"/>
        <w:tblW w:w="9537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7"/>
      </w:tblGrid>
      <w:tr w:rsidR="004E55E3" w:rsidRPr="00EE1408" w14:paraId="00E626FF" w14:textId="77777777">
        <w:tc>
          <w:tcPr>
            <w:tcW w:w="9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1907" w14:textId="77777777" w:rsidR="00F85771" w:rsidRPr="006E3888" w:rsidRDefault="00000000">
            <w:pPr>
              <w:widowControl w:val="0"/>
              <w:ind w:hanging="2"/>
              <w:rPr>
                <w:sz w:val="24"/>
                <w:szCs w:val="24"/>
                <w:lang w:val="it-IT"/>
              </w:rPr>
            </w:pPr>
            <w:r w:rsidRPr="006E3888">
              <w:rPr>
                <w:sz w:val="24"/>
                <w:szCs w:val="24"/>
                <w:lang w:val="it-IT"/>
              </w:rPr>
              <w:t>Relazione/Verbale consiglio di classe del ……………………………………………………</w:t>
            </w:r>
          </w:p>
        </w:tc>
      </w:tr>
    </w:tbl>
    <w:p w14:paraId="1872A515" w14:textId="77777777" w:rsidR="00F85771" w:rsidRPr="006E3888" w:rsidRDefault="00F85771">
      <w:pPr>
        <w:ind w:hanging="2"/>
        <w:rPr>
          <w:sz w:val="24"/>
          <w:szCs w:val="24"/>
          <w:lang w:val="it-IT"/>
        </w:rPr>
      </w:pPr>
    </w:p>
    <w:p w14:paraId="0133E310" w14:textId="77777777" w:rsidR="00F85771" w:rsidRPr="006E3888" w:rsidRDefault="00F85771">
      <w:pPr>
        <w:ind w:hanging="2"/>
        <w:rPr>
          <w:sz w:val="24"/>
          <w:szCs w:val="24"/>
          <w:lang w:val="it-IT"/>
        </w:rPr>
      </w:pPr>
    </w:p>
    <w:p w14:paraId="3E9A7FEB" w14:textId="77777777" w:rsidR="00F85771" w:rsidRPr="006E3888" w:rsidRDefault="00F85771">
      <w:pPr>
        <w:ind w:hanging="2"/>
        <w:rPr>
          <w:sz w:val="24"/>
          <w:szCs w:val="24"/>
          <w:lang w:val="it-IT"/>
        </w:rPr>
      </w:pPr>
    </w:p>
    <w:p w14:paraId="482A24D0" w14:textId="77777777" w:rsidR="00F85771" w:rsidRDefault="00000000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Caratteristiche percorso didattico pregresse</w:t>
      </w:r>
    </w:p>
    <w:tbl>
      <w:tblPr>
        <w:tblStyle w:val="Style165"/>
        <w:tblW w:w="9680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9680"/>
      </w:tblGrid>
      <w:tr w:rsidR="004E55E3" w:rsidRPr="00EE1408" w14:paraId="2600A4E4" w14:textId="77777777">
        <w:trPr>
          <w:trHeight w:val="1159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35F" w14:textId="77777777" w:rsidR="00F85771" w:rsidRPr="006E3888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6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Es. L’anno precedente ha frequentato con regolarità</w:t>
            </w:r>
          </w:p>
        </w:tc>
      </w:tr>
    </w:tbl>
    <w:p w14:paraId="01C28D35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FAFDD95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8D460DE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694F6EB" w14:textId="77777777" w:rsidR="00F85771" w:rsidRDefault="00000000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Informazioni dalla famiglia</w:t>
      </w:r>
    </w:p>
    <w:tbl>
      <w:tblPr>
        <w:tblStyle w:val="Style166"/>
        <w:tblW w:w="9680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9680"/>
      </w:tblGrid>
      <w:tr w:rsidR="004E55E3" w:rsidRPr="00EE1408" w14:paraId="0F2DDF11" w14:textId="77777777">
        <w:trPr>
          <w:trHeight w:val="1159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8024" w14:textId="77777777" w:rsidR="00F85771" w:rsidRPr="006E3888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6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Es. l’alunno è affiancato nello studio domestico da……………</w:t>
            </w:r>
          </w:p>
        </w:tc>
      </w:tr>
    </w:tbl>
    <w:p w14:paraId="6DD3378F" w14:textId="77777777" w:rsidR="00F85771" w:rsidRPr="006E3888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B07657B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5CCF554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2EC6298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18F3B36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EDF3FDE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5A1D26F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C12BB4C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5A83DB0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2532BB5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BC07D04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289007B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CE45C9A" w14:textId="77777777" w:rsidR="00F85771" w:rsidRPr="006E3888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sectPr w:rsidR="00F85771" w:rsidRPr="006E3888" w:rsidSect="006E3888">
          <w:headerReference w:type="default" r:id="rId10"/>
          <w:pgSz w:w="11900" w:h="16820"/>
          <w:pgMar w:top="426" w:right="1120" w:bottom="2180" w:left="780" w:header="0" w:footer="1902" w:gutter="0"/>
          <w:pgNumType w:start="8"/>
          <w:cols w:space="720"/>
        </w:sectPr>
      </w:pPr>
    </w:p>
    <w:tbl>
      <w:tblPr>
        <w:tblStyle w:val="TableNormal2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3"/>
      </w:tblGrid>
      <w:tr w:rsidR="004E55E3" w:rsidRPr="00EE1408" w14:paraId="0A4D46F0" w14:textId="77777777">
        <w:trPr>
          <w:trHeight w:val="481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6BB2" w14:textId="77777777" w:rsidR="00F85771" w:rsidRPr="0000423A" w:rsidRDefault="00000000">
            <w:pPr>
              <w:pStyle w:val="TableParagraph"/>
              <w:spacing w:before="4"/>
              <w:ind w:right="3759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 xml:space="preserve">                                                    Solo</w:t>
            </w:r>
            <w:r w:rsidRPr="0000423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</w:t>
            </w:r>
            <w:r w:rsidRPr="0000423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gli</w:t>
            </w:r>
            <w:r w:rsidRPr="0000423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alunni</w:t>
            </w:r>
            <w:r w:rsidRPr="0000423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stranieri</w:t>
            </w:r>
          </w:p>
        </w:tc>
      </w:tr>
      <w:tr w:rsidR="004E55E3" w:rsidRPr="00EE1408" w14:paraId="61231291" w14:textId="77777777">
        <w:trPr>
          <w:trHeight w:val="5815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C4D" w14:textId="77777777" w:rsidR="00F85771" w:rsidRPr="0000423A" w:rsidRDefault="00F85771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08FB8C6" w14:textId="77777777" w:rsidR="00F85771" w:rsidRPr="0000423A" w:rsidRDefault="00F85771">
            <w:pPr>
              <w:pStyle w:val="TableParagraph"/>
              <w:spacing w:before="8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4B02C63" w14:textId="77777777" w:rsidR="00F85771" w:rsidRPr="0000423A" w:rsidRDefault="00000000">
            <w:pPr>
              <w:pStyle w:val="TableParagraph"/>
              <w:tabs>
                <w:tab w:val="left" w:pos="2275"/>
              </w:tabs>
              <w:ind w:hanging="2"/>
              <w:rPr>
                <w:rFonts w:ascii="Times New Roman" w:hAnsi="Times New Roman" w:cs="Times New Roman"/>
                <w:spacing w:val="41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Paese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provenienza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………………………………………</w:t>
            </w:r>
            <w:proofErr w:type="gramStart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00423A">
              <w:rPr>
                <w:rFonts w:ascii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</w:p>
          <w:p w14:paraId="25A3D577" w14:textId="77777777" w:rsidR="00F85771" w:rsidRPr="0000423A" w:rsidRDefault="00F85771">
            <w:pPr>
              <w:pStyle w:val="TableParagraph"/>
              <w:tabs>
                <w:tab w:val="left" w:pos="2275"/>
              </w:tabs>
              <w:ind w:left="1" w:hanging="3"/>
              <w:rPr>
                <w:rFonts w:ascii="Times New Roman" w:hAnsi="Times New Roman" w:cs="Times New Roman"/>
                <w:spacing w:val="41"/>
                <w:sz w:val="24"/>
                <w:szCs w:val="24"/>
                <w:lang w:val="it-IT"/>
              </w:rPr>
            </w:pPr>
          </w:p>
          <w:p w14:paraId="194107AE" w14:textId="77777777" w:rsidR="00F85771" w:rsidRPr="0000423A" w:rsidRDefault="00000000">
            <w:pPr>
              <w:pStyle w:val="TableParagraph"/>
              <w:tabs>
                <w:tab w:val="left" w:pos="2275"/>
              </w:tabs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Mese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arrivo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Italia</w:t>
            </w:r>
            <w:r w:rsidRPr="0000423A">
              <w:rPr>
                <w:rFonts w:ascii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</w:t>
            </w:r>
          </w:p>
          <w:p w14:paraId="6ED062B1" w14:textId="77777777" w:rsidR="00F85771" w:rsidRPr="0000423A" w:rsidRDefault="00F85771">
            <w:pPr>
              <w:pStyle w:val="TableParagraph"/>
              <w:spacing w:before="11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B672141" w14:textId="77777777" w:rsidR="00F85771" w:rsidRPr="0000423A" w:rsidRDefault="00000000">
            <w:pPr>
              <w:pStyle w:val="TableParagraph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PERCORSO</w:t>
            </w:r>
            <w:r w:rsidRPr="0000423A">
              <w:rPr>
                <w:rFonts w:ascii="Times New Roman" w:hAnsi="Times New Roman" w:cs="Times New Roman"/>
                <w:b/>
                <w:spacing w:val="36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SCOLASTICO</w:t>
            </w:r>
          </w:p>
          <w:p w14:paraId="4E738551" w14:textId="77777777" w:rsidR="00F85771" w:rsidRPr="0000423A" w:rsidRDefault="00000000">
            <w:pPr>
              <w:pStyle w:val="TableParagraph"/>
              <w:spacing w:before="36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Nel</w:t>
            </w:r>
            <w:r w:rsidRPr="0000423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Paese</w:t>
            </w:r>
            <w:r w:rsidRPr="0000423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origine:</w:t>
            </w:r>
          </w:p>
          <w:p w14:paraId="40CE51F0" w14:textId="77777777" w:rsidR="00F85771" w:rsidRPr="0000423A" w:rsidRDefault="00000000">
            <w:pPr>
              <w:pStyle w:val="TableParagraph"/>
              <w:tabs>
                <w:tab w:val="left" w:pos="1875"/>
              </w:tabs>
              <w:spacing w:before="36" w:line="360" w:lineRule="auto"/>
              <w:ind w:hanging="2"/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</w:t>
            </w:r>
            <w:r w:rsidRPr="0000423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frequentata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……………………………………………………</w:t>
            </w:r>
            <w:r w:rsidRPr="0000423A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</w:p>
          <w:p w14:paraId="462A320A" w14:textId="77777777" w:rsidR="00F85771" w:rsidRPr="0000423A" w:rsidRDefault="00000000">
            <w:pPr>
              <w:pStyle w:val="TableParagraph"/>
              <w:tabs>
                <w:tab w:val="left" w:pos="1875"/>
              </w:tabs>
              <w:spacing w:before="36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</w:t>
            </w:r>
            <w:r w:rsidRPr="0000423A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scolarizzazione</w:t>
            </w:r>
            <w:r w:rsidRPr="0000423A">
              <w:rPr>
                <w:rFonts w:ascii="Times New Roman" w:hAnsi="Times New Roman" w:cs="Times New Roman"/>
                <w:spacing w:val="80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</w:t>
            </w:r>
          </w:p>
          <w:p w14:paraId="5BCE78E8" w14:textId="77777777" w:rsidR="00F85771" w:rsidRPr="0000423A" w:rsidRDefault="00F85771">
            <w:pPr>
              <w:pStyle w:val="TableParagraph"/>
              <w:spacing w:before="2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B013CDE" w14:textId="77777777" w:rsidR="00F85771" w:rsidRPr="0000423A" w:rsidRDefault="00F85771">
            <w:pPr>
              <w:pStyle w:val="TableParagraph"/>
              <w:spacing w:before="2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988C94C" w14:textId="77777777" w:rsidR="00F85771" w:rsidRPr="0000423A" w:rsidRDefault="00F85771">
            <w:pPr>
              <w:pStyle w:val="TableParagraph"/>
              <w:spacing w:before="2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F9F2860" w14:textId="77777777" w:rsidR="00F85771" w:rsidRPr="0000423A" w:rsidRDefault="00F85771">
            <w:pPr>
              <w:pStyle w:val="TableParagraph"/>
              <w:spacing w:before="2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7DCB475" w14:textId="77777777" w:rsidR="00F85771" w:rsidRPr="0000423A" w:rsidRDefault="00000000">
            <w:pPr>
              <w:pStyle w:val="TableParagraph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</w:t>
            </w:r>
            <w:r w:rsidRPr="0000423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Italia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3903AE37" w14:textId="77777777" w:rsidR="00F85771" w:rsidRPr="0000423A" w:rsidRDefault="00000000">
            <w:pPr>
              <w:pStyle w:val="TableParagraph"/>
              <w:tabs>
                <w:tab w:val="left" w:pos="3959"/>
              </w:tabs>
              <w:spacing w:before="36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iscrizione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nella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italiana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(data)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……………………</w:t>
            </w:r>
            <w:proofErr w:type="gramStart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D3F5948" w14:textId="77777777" w:rsidR="00F85771" w:rsidRPr="0000423A" w:rsidRDefault="00000000">
            <w:pPr>
              <w:pStyle w:val="TableParagraph"/>
              <w:tabs>
                <w:tab w:val="left" w:pos="3316"/>
              </w:tabs>
              <w:spacing w:before="36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Ordine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d’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iscrizione………………………………………………………</w:t>
            </w:r>
          </w:p>
          <w:p w14:paraId="62510F2C" w14:textId="77777777" w:rsidR="00F85771" w:rsidRPr="0000423A" w:rsidRDefault="00000000">
            <w:pPr>
              <w:pStyle w:val="TableParagraph"/>
              <w:spacing w:before="36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Altre</w:t>
            </w:r>
            <w:r w:rsidRPr="0000423A">
              <w:rPr>
                <w:rFonts w:ascii="Times New Roman" w:hAnsi="Times New Roman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informazioni</w:t>
            </w:r>
            <w:r w:rsidRPr="0000423A">
              <w:rPr>
                <w:rFonts w:ascii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proofErr w:type="gramStart"/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.</w:t>
            </w:r>
          </w:p>
          <w:p w14:paraId="5ABFFA07" w14:textId="77777777" w:rsidR="00F85771" w:rsidRPr="0000423A" w:rsidRDefault="00000000">
            <w:pPr>
              <w:pStyle w:val="TableParagraph"/>
              <w:tabs>
                <w:tab w:val="left" w:pos="4904"/>
                <w:tab w:val="left" w:pos="5555"/>
              </w:tabs>
              <w:spacing w:before="40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Corrispondenza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 età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anagrafica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</w:t>
            </w:r>
            <w:r w:rsidRPr="0000423A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frequentata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□</w:t>
            </w:r>
            <w:r w:rsidRPr="0000423A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□</w:t>
            </w:r>
            <w:r w:rsidRPr="0000423A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  <w:p w14:paraId="11E7BFBA" w14:textId="77777777" w:rsidR="00F85771" w:rsidRPr="0000423A" w:rsidRDefault="00000000">
            <w:pPr>
              <w:pStyle w:val="TableParagraph"/>
              <w:spacing w:before="36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(se</w:t>
            </w:r>
            <w:r w:rsidRPr="0000423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  <w:r w:rsidRPr="0000423A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motivare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l’eventuale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ritardo</w:t>
            </w:r>
            <w:r w:rsidRPr="0000423A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scolastico)</w:t>
            </w:r>
          </w:p>
          <w:p w14:paraId="02B30C9B" w14:textId="77777777" w:rsidR="00F85771" w:rsidRPr="0000423A" w:rsidRDefault="00F85771">
            <w:pPr>
              <w:pStyle w:val="TableParagraph"/>
              <w:spacing w:before="11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9F7351B" w14:textId="77777777" w:rsidR="00F85771" w:rsidRPr="0000423A" w:rsidRDefault="00F8577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BBD1964" w14:textId="77777777" w:rsidR="00F85771" w:rsidRPr="0000423A" w:rsidRDefault="00000000">
            <w:pPr>
              <w:pStyle w:val="TableParagraph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LINGUE</w:t>
            </w:r>
            <w:r w:rsidRPr="0000423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CONOSCIUTE</w:t>
            </w:r>
          </w:p>
          <w:p w14:paraId="7083CDDE" w14:textId="77777777" w:rsidR="00F85771" w:rsidRPr="0000423A" w:rsidRDefault="00000000">
            <w:pPr>
              <w:pStyle w:val="TableParagraph"/>
              <w:spacing w:before="36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</w:t>
            </w:r>
            <w:r w:rsidRPr="0000423A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d’origine</w:t>
            </w:r>
            <w:r w:rsidRPr="0000423A">
              <w:rPr>
                <w:rFonts w:ascii="Times New Roman" w:hAnsi="Times New Roman" w:cs="Times New Roman"/>
                <w:spacing w:val="7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</w:t>
            </w:r>
          </w:p>
          <w:p w14:paraId="0B7DB4DD" w14:textId="77777777" w:rsidR="00F85771" w:rsidRPr="0000423A" w:rsidRDefault="00000000">
            <w:pPr>
              <w:pStyle w:val="TableParagraph"/>
              <w:spacing w:before="36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</w:t>
            </w:r>
            <w:r w:rsidRPr="0000423A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utilizzata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famiglia</w:t>
            </w:r>
            <w:r w:rsidRPr="0000423A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</w:t>
            </w:r>
            <w:proofErr w:type="gramStart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0903575" w14:textId="77777777" w:rsidR="00F85771" w:rsidRPr="0000423A" w:rsidRDefault="00000000">
            <w:pPr>
              <w:pStyle w:val="TableParagraph"/>
              <w:spacing w:before="40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Lingua/e</w:t>
            </w:r>
            <w:r w:rsidRPr="0000423A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principale/i</w:t>
            </w:r>
            <w:r w:rsidRPr="0000423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scolarizzazione</w:t>
            </w:r>
            <w:r w:rsidRPr="0000423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paese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0423A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origine</w:t>
            </w:r>
            <w:r w:rsidRPr="0000423A">
              <w:rPr>
                <w:rFonts w:ascii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</w:t>
            </w:r>
            <w:proofErr w:type="gramStart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675FCC07" w14:textId="77777777" w:rsidR="00F85771" w:rsidRPr="0000423A" w:rsidRDefault="00000000">
            <w:pPr>
              <w:pStyle w:val="TableParagraph"/>
              <w:spacing w:before="35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Altre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lingue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straniere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apprese</w:t>
            </w:r>
            <w:r w:rsidRPr="0000423A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</w:t>
            </w:r>
            <w:r w:rsidRPr="0000423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percorso</w:t>
            </w:r>
            <w:r w:rsidRPr="0000423A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scolastico</w:t>
            </w:r>
            <w:r w:rsidRPr="0000423A">
              <w:rPr>
                <w:rFonts w:ascii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</w:t>
            </w:r>
            <w:proofErr w:type="gramStart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14:paraId="198C1F57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F9B1E34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CE2834F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8D46669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769959A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sectPr w:rsidR="00F85771" w:rsidRPr="0000423A">
          <w:headerReference w:type="default" r:id="rId11"/>
          <w:pgSz w:w="11900" w:h="16820"/>
          <w:pgMar w:top="1140" w:right="1120" w:bottom="2180" w:left="780" w:header="0" w:footer="1902" w:gutter="0"/>
          <w:pgNumType w:start="9"/>
          <w:cols w:space="720"/>
        </w:sectPr>
      </w:pPr>
    </w:p>
    <w:p w14:paraId="489CE50D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60BEEBA" w14:textId="77777777" w:rsidR="00F85771" w:rsidRPr="0000423A" w:rsidRDefault="00F85771">
      <w:pPr>
        <w:tabs>
          <w:tab w:val="left" w:pos="86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2D22897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36C0C95" w14:textId="77777777" w:rsidR="00F85771" w:rsidRPr="0000423A" w:rsidRDefault="00000000">
      <w:pPr>
        <w:pStyle w:val="TableParagraph"/>
        <w:spacing w:line="360" w:lineRule="auto"/>
        <w:ind w:right="371" w:hanging="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3. </w:t>
      </w:r>
      <w:r w:rsidRPr="0000423A">
        <w:rPr>
          <w:rFonts w:ascii="Times New Roman" w:hAnsi="Times New Roman" w:cs="Times New Roman"/>
          <w:b/>
          <w:sz w:val="24"/>
          <w:szCs w:val="24"/>
          <w:lang w:val="it-IT"/>
        </w:rPr>
        <w:t>GRIGLIA OSSERVATIVA</w:t>
      </w:r>
      <w:r w:rsidRPr="0000423A">
        <w:rPr>
          <w:rFonts w:ascii="Times New Roman" w:hAnsi="Times New Roman" w:cs="Times New Roman"/>
          <w:b/>
          <w:position w:val="8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b/>
          <w:sz w:val="24"/>
          <w:szCs w:val="24"/>
          <w:lang w:val="it-IT"/>
        </w:rPr>
        <w:t>per</w:t>
      </w:r>
      <w:r w:rsidRPr="0000423A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b/>
          <w:sz w:val="24"/>
          <w:szCs w:val="24"/>
          <w:lang w:val="it-IT"/>
        </w:rPr>
        <w:t>ALUNNI CON BES senza diagnosi specialistiche</w:t>
      </w:r>
    </w:p>
    <w:p w14:paraId="432BA744" w14:textId="77777777" w:rsidR="00F85771" w:rsidRPr="0000423A" w:rsidRDefault="00F85771">
      <w:pPr>
        <w:tabs>
          <w:tab w:val="left" w:pos="869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329"/>
      </w:tblGrid>
      <w:tr w:rsidR="004E55E3" w:rsidRPr="00EE1408" w14:paraId="58BFDFE3" w14:textId="77777777">
        <w:trPr>
          <w:trHeight w:val="1245"/>
        </w:trPr>
        <w:tc>
          <w:tcPr>
            <w:tcW w:w="6309" w:type="dxa"/>
          </w:tcPr>
          <w:p w14:paraId="7CBCAE32" w14:textId="77777777" w:rsidR="00F85771" w:rsidRPr="0000423A" w:rsidRDefault="00F85771">
            <w:pPr>
              <w:pStyle w:val="TableParagraph"/>
              <w:spacing w:before="9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D73B3D7" w14:textId="77777777" w:rsidR="00F85771" w:rsidRPr="0000423A" w:rsidRDefault="00F85771">
            <w:pPr>
              <w:pStyle w:val="TableParagraph"/>
              <w:spacing w:line="360" w:lineRule="auto"/>
              <w:ind w:right="43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329" w:type="dxa"/>
          </w:tcPr>
          <w:p w14:paraId="0AC72CBB" w14:textId="77777777" w:rsidR="00F85771" w:rsidRPr="0000423A" w:rsidRDefault="00000000">
            <w:pPr>
              <w:pStyle w:val="TableParagraph"/>
              <w:spacing w:before="57" w:line="360" w:lineRule="auto"/>
              <w:ind w:right="76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Osservazione</w:t>
            </w:r>
            <w:r w:rsidRPr="0000423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degli</w:t>
            </w:r>
            <w:r w:rsidRPr="0000423A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INSEGNANTI</w:t>
            </w:r>
          </w:p>
          <w:p w14:paraId="160BAB86" w14:textId="77777777" w:rsidR="00F85771" w:rsidRPr="0000423A" w:rsidRDefault="00000000">
            <w:pPr>
              <w:pStyle w:val="TableParagraph"/>
              <w:spacing w:before="57" w:line="360" w:lineRule="auto"/>
              <w:ind w:right="767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(completare la tabella con SI/NO)</w:t>
            </w:r>
          </w:p>
        </w:tc>
      </w:tr>
      <w:tr w:rsidR="004E55E3" w:rsidRPr="00EE1408" w14:paraId="24919BB7" w14:textId="77777777">
        <w:trPr>
          <w:trHeight w:val="305"/>
        </w:trPr>
        <w:tc>
          <w:tcPr>
            <w:tcW w:w="6309" w:type="dxa"/>
          </w:tcPr>
          <w:p w14:paraId="53FCE7BF" w14:textId="77777777" w:rsidR="00F85771" w:rsidRPr="0000423A" w:rsidRDefault="00000000">
            <w:pPr>
              <w:pStyle w:val="TableParagraph"/>
              <w:spacing w:before="3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di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lettura/scrittura</w:t>
            </w:r>
          </w:p>
        </w:tc>
        <w:tc>
          <w:tcPr>
            <w:tcW w:w="3329" w:type="dxa"/>
          </w:tcPr>
          <w:p w14:paraId="285373E3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174C4C2C" w14:textId="77777777">
        <w:trPr>
          <w:trHeight w:val="285"/>
        </w:trPr>
        <w:tc>
          <w:tcPr>
            <w:tcW w:w="6309" w:type="dxa"/>
          </w:tcPr>
          <w:p w14:paraId="010F8391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di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espressione orale</w:t>
            </w:r>
          </w:p>
        </w:tc>
        <w:tc>
          <w:tcPr>
            <w:tcW w:w="3329" w:type="dxa"/>
          </w:tcPr>
          <w:p w14:paraId="4B36FB1C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14:paraId="7B96C25C" w14:textId="77777777">
        <w:trPr>
          <w:trHeight w:val="285"/>
        </w:trPr>
        <w:tc>
          <w:tcPr>
            <w:tcW w:w="6309" w:type="dxa"/>
          </w:tcPr>
          <w:p w14:paraId="6513019C" w14:textId="77777777" w:rsidR="00F85771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difficoltà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logico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matematiche</w:t>
            </w:r>
            <w:proofErr w:type="spellEnd"/>
          </w:p>
        </w:tc>
        <w:tc>
          <w:tcPr>
            <w:tcW w:w="3329" w:type="dxa"/>
          </w:tcPr>
          <w:p w14:paraId="25319E68" w14:textId="77777777" w:rsidR="00F85771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:rsidRPr="00EE1408" w14:paraId="4D76FB77" w14:textId="77777777">
        <w:trPr>
          <w:trHeight w:val="285"/>
        </w:trPr>
        <w:tc>
          <w:tcPr>
            <w:tcW w:w="6309" w:type="dxa"/>
          </w:tcPr>
          <w:p w14:paraId="61AB47AB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nel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rispetto delle regole</w:t>
            </w:r>
          </w:p>
        </w:tc>
        <w:tc>
          <w:tcPr>
            <w:tcW w:w="3329" w:type="dxa"/>
          </w:tcPr>
          <w:p w14:paraId="02E95BE4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14:paraId="7BD66A8C" w14:textId="77777777">
        <w:trPr>
          <w:trHeight w:val="454"/>
        </w:trPr>
        <w:tc>
          <w:tcPr>
            <w:tcW w:w="6309" w:type="dxa"/>
          </w:tcPr>
          <w:p w14:paraId="6899E291" w14:textId="77777777" w:rsidR="00F85771" w:rsidRPr="0000423A" w:rsidRDefault="00000000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difficoltà nel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mantenere l’attenzione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durante le</w:t>
            </w:r>
          </w:p>
          <w:p w14:paraId="7295B974" w14:textId="77777777" w:rsidR="00F85771" w:rsidRDefault="00000000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spiegazioni</w:t>
            </w:r>
            <w:proofErr w:type="spellEnd"/>
          </w:p>
        </w:tc>
        <w:tc>
          <w:tcPr>
            <w:tcW w:w="3329" w:type="dxa"/>
          </w:tcPr>
          <w:p w14:paraId="74F87CBE" w14:textId="77777777" w:rsidR="00F85771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:rsidRPr="00EE1408" w14:paraId="386AE763" w14:textId="77777777">
        <w:trPr>
          <w:trHeight w:val="285"/>
        </w:trPr>
        <w:tc>
          <w:tcPr>
            <w:tcW w:w="6309" w:type="dxa"/>
          </w:tcPr>
          <w:p w14:paraId="6BC281DB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svolge regolarmente 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compiti a casa</w:t>
            </w:r>
          </w:p>
        </w:tc>
        <w:tc>
          <w:tcPr>
            <w:tcW w:w="3329" w:type="dxa"/>
          </w:tcPr>
          <w:p w14:paraId="1FFC9849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289F5E7A" w14:textId="77777777">
        <w:trPr>
          <w:trHeight w:val="285"/>
        </w:trPr>
        <w:tc>
          <w:tcPr>
            <w:tcW w:w="6309" w:type="dxa"/>
          </w:tcPr>
          <w:p w14:paraId="783B83A6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esegue 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consegne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che gli vengono proposte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 classe</w:t>
            </w:r>
          </w:p>
        </w:tc>
        <w:tc>
          <w:tcPr>
            <w:tcW w:w="3329" w:type="dxa"/>
          </w:tcPr>
          <w:p w14:paraId="1E366A79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181B1BD5" w14:textId="77777777">
        <w:trPr>
          <w:trHeight w:val="285"/>
        </w:trPr>
        <w:tc>
          <w:tcPr>
            <w:tcW w:w="6309" w:type="dxa"/>
          </w:tcPr>
          <w:p w14:paraId="04F842D8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difficoltà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nella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comprensione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consegne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proposte</w:t>
            </w:r>
          </w:p>
        </w:tc>
        <w:tc>
          <w:tcPr>
            <w:tcW w:w="3329" w:type="dxa"/>
          </w:tcPr>
          <w:p w14:paraId="432907C0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2CB6509B" w14:textId="77777777">
        <w:trPr>
          <w:trHeight w:val="285"/>
        </w:trPr>
        <w:tc>
          <w:tcPr>
            <w:tcW w:w="6309" w:type="dxa"/>
          </w:tcPr>
          <w:p w14:paraId="63076E01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domande non pertinenti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all’insegnante/educatore</w:t>
            </w:r>
          </w:p>
        </w:tc>
        <w:tc>
          <w:tcPr>
            <w:tcW w:w="3329" w:type="dxa"/>
          </w:tcPr>
          <w:p w14:paraId="2F13FBF9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56900290" w14:textId="77777777">
        <w:trPr>
          <w:trHeight w:val="285"/>
        </w:trPr>
        <w:tc>
          <w:tcPr>
            <w:tcW w:w="6309" w:type="dxa"/>
          </w:tcPr>
          <w:p w14:paraId="693F1948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Disturba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lo svolgimento delle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lezioni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(distrae i compagni, ecc.)</w:t>
            </w:r>
          </w:p>
        </w:tc>
        <w:tc>
          <w:tcPr>
            <w:tcW w:w="3329" w:type="dxa"/>
          </w:tcPr>
          <w:p w14:paraId="34B9CA3B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61446EE6" w14:textId="77777777">
        <w:trPr>
          <w:trHeight w:val="285"/>
        </w:trPr>
        <w:tc>
          <w:tcPr>
            <w:tcW w:w="6309" w:type="dxa"/>
          </w:tcPr>
          <w:p w14:paraId="6DBF32F0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presta attenzione ai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richiami dell’insegnante/educatore</w:t>
            </w:r>
          </w:p>
        </w:tc>
        <w:tc>
          <w:tcPr>
            <w:tcW w:w="3329" w:type="dxa"/>
          </w:tcPr>
          <w:p w14:paraId="5B121F37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4A71080B" w14:textId="77777777">
        <w:trPr>
          <w:trHeight w:val="285"/>
        </w:trPr>
        <w:tc>
          <w:tcPr>
            <w:tcW w:w="6309" w:type="dxa"/>
          </w:tcPr>
          <w:p w14:paraId="195F594E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Manifesta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difficoltà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stare fermo nel proprio banco</w:t>
            </w:r>
          </w:p>
        </w:tc>
        <w:tc>
          <w:tcPr>
            <w:tcW w:w="3329" w:type="dxa"/>
          </w:tcPr>
          <w:p w14:paraId="79F1C073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161DB04D" w14:textId="77777777">
        <w:trPr>
          <w:trHeight w:val="285"/>
        </w:trPr>
        <w:tc>
          <w:tcPr>
            <w:tcW w:w="6309" w:type="dxa"/>
          </w:tcPr>
          <w:p w14:paraId="6D4E6908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Si fa distrarre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dai compagni</w:t>
            </w:r>
          </w:p>
        </w:tc>
        <w:tc>
          <w:tcPr>
            <w:tcW w:w="3329" w:type="dxa"/>
          </w:tcPr>
          <w:p w14:paraId="74204C58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14:paraId="07EA76ED" w14:textId="77777777">
        <w:trPr>
          <w:trHeight w:val="285"/>
        </w:trPr>
        <w:tc>
          <w:tcPr>
            <w:tcW w:w="6309" w:type="dxa"/>
          </w:tcPr>
          <w:p w14:paraId="0C0135D8" w14:textId="77777777" w:rsidR="00F85771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timidezza</w:t>
            </w:r>
            <w:proofErr w:type="spellEnd"/>
          </w:p>
        </w:tc>
        <w:tc>
          <w:tcPr>
            <w:tcW w:w="3329" w:type="dxa"/>
          </w:tcPr>
          <w:p w14:paraId="257B57F7" w14:textId="77777777" w:rsidR="00F85771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:rsidRPr="00EE1408" w14:paraId="1BBAC1FE" w14:textId="77777777">
        <w:trPr>
          <w:trHeight w:val="285"/>
        </w:trPr>
        <w:tc>
          <w:tcPr>
            <w:tcW w:w="6309" w:type="dxa"/>
          </w:tcPr>
          <w:p w14:paraId="48E10D8E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escluso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dai compagni dalle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scolastiche</w:t>
            </w:r>
          </w:p>
        </w:tc>
        <w:tc>
          <w:tcPr>
            <w:tcW w:w="3329" w:type="dxa"/>
          </w:tcPr>
          <w:p w14:paraId="7CD1E7E9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384DBEE3" w14:textId="77777777">
        <w:trPr>
          <w:trHeight w:val="284"/>
        </w:trPr>
        <w:tc>
          <w:tcPr>
            <w:tcW w:w="6309" w:type="dxa"/>
          </w:tcPr>
          <w:p w14:paraId="66B0F9EC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escluso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dai compagni dalle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di gioco</w:t>
            </w:r>
          </w:p>
        </w:tc>
        <w:tc>
          <w:tcPr>
            <w:tcW w:w="3329" w:type="dxa"/>
          </w:tcPr>
          <w:p w14:paraId="2E70CBF8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5CE0D751" w14:textId="77777777">
        <w:trPr>
          <w:trHeight w:val="285"/>
        </w:trPr>
        <w:tc>
          <w:tcPr>
            <w:tcW w:w="6309" w:type="dxa"/>
          </w:tcPr>
          <w:p w14:paraId="19A0E37B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Tende ad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autoescludersi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scolastiche</w:t>
            </w:r>
          </w:p>
        </w:tc>
        <w:tc>
          <w:tcPr>
            <w:tcW w:w="3329" w:type="dxa"/>
          </w:tcPr>
          <w:p w14:paraId="4C43B76E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1D97B93F" w14:textId="77777777">
        <w:trPr>
          <w:trHeight w:val="285"/>
        </w:trPr>
        <w:tc>
          <w:tcPr>
            <w:tcW w:w="6309" w:type="dxa"/>
          </w:tcPr>
          <w:p w14:paraId="38B12EE5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Tende ad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autoescludersi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dalle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attività di gioco/ricreative</w:t>
            </w:r>
          </w:p>
        </w:tc>
        <w:tc>
          <w:tcPr>
            <w:tcW w:w="3329" w:type="dxa"/>
          </w:tcPr>
          <w:p w14:paraId="0060D353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142430E0" w14:textId="77777777">
        <w:trPr>
          <w:trHeight w:val="285"/>
        </w:trPr>
        <w:tc>
          <w:tcPr>
            <w:tcW w:w="6309" w:type="dxa"/>
          </w:tcPr>
          <w:p w14:paraId="60AA722A" w14:textId="77777777" w:rsidR="00F85771" w:rsidRPr="0000423A" w:rsidRDefault="00000000">
            <w:pPr>
              <w:pStyle w:val="TableParagraph"/>
              <w:spacing w:before="27"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porta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scuola 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materiali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necessari alle attività scolastiche</w:t>
            </w:r>
          </w:p>
        </w:tc>
        <w:tc>
          <w:tcPr>
            <w:tcW w:w="3329" w:type="dxa"/>
          </w:tcPr>
          <w:p w14:paraId="05EA9A0A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E55E3" w:rsidRPr="00EE1408" w14:paraId="63C104FB" w14:textId="77777777">
        <w:trPr>
          <w:trHeight w:val="454"/>
        </w:trPr>
        <w:tc>
          <w:tcPr>
            <w:tcW w:w="6309" w:type="dxa"/>
          </w:tcPr>
          <w:p w14:paraId="4B73C08A" w14:textId="77777777" w:rsidR="00F85771" w:rsidRPr="0000423A" w:rsidRDefault="00000000">
            <w:pPr>
              <w:pStyle w:val="TableParagraph"/>
              <w:spacing w:line="360" w:lineRule="auto"/>
              <w:ind w:right="510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scarsa cura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dei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materiali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le attività scolastiche (propri e</w:t>
            </w:r>
            <w:r w:rsidRPr="0000423A">
              <w:rPr>
                <w:rFonts w:ascii="Times New Roman" w:hAnsi="Times New Roman" w:cs="Times New Roman"/>
                <w:spacing w:val="-53"/>
                <w:sz w:val="24"/>
                <w:szCs w:val="24"/>
                <w:lang w:val="it-IT"/>
              </w:rPr>
              <w:t xml:space="preserve"> </w:t>
            </w: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 scuola)</w:t>
            </w:r>
          </w:p>
        </w:tc>
        <w:tc>
          <w:tcPr>
            <w:tcW w:w="3329" w:type="dxa"/>
          </w:tcPr>
          <w:p w14:paraId="32AE4CB2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7EE8F37C" w14:textId="77777777" w:rsidR="004E55E3" w:rsidRPr="0000423A" w:rsidRDefault="004E55E3">
      <w:pPr>
        <w:rPr>
          <w:sz w:val="0"/>
          <w:szCs w:val="0"/>
          <w:lang w:val="it-IT"/>
        </w:rPr>
        <w:sectPr w:rsidR="004E55E3" w:rsidRPr="0000423A">
          <w:headerReference w:type="default" r:id="rId12"/>
          <w:pgSz w:w="11900" w:h="16820"/>
          <w:pgMar w:top="1140" w:right="1120" w:bottom="2180" w:left="780" w:header="0" w:footer="1902" w:gutter="0"/>
          <w:pgNumType w:start="10"/>
          <w:cols w:space="720"/>
        </w:sectPr>
      </w:pPr>
    </w:p>
    <w:tbl>
      <w:tblPr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329"/>
      </w:tblGrid>
      <w:tr w:rsidR="004E55E3" w:rsidRPr="00EE1408" w14:paraId="3AFAC980" w14:textId="77777777">
        <w:trPr>
          <w:trHeight w:val="300"/>
        </w:trPr>
        <w:tc>
          <w:tcPr>
            <w:tcW w:w="6309" w:type="dxa"/>
          </w:tcPr>
          <w:p w14:paraId="49D1E83D" w14:textId="77777777" w:rsidR="00F85771" w:rsidRPr="0000423A" w:rsidRDefault="00000000">
            <w:pPr>
              <w:pStyle w:val="TableParagraph"/>
              <w:spacing w:before="32" w:line="36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Dimostra </w:t>
            </w:r>
            <w:r w:rsidRPr="0000423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scarsa fiducia nelle proprie capacità</w:t>
            </w:r>
          </w:p>
        </w:tc>
        <w:tc>
          <w:tcPr>
            <w:tcW w:w="3329" w:type="dxa"/>
          </w:tcPr>
          <w:p w14:paraId="14C7404F" w14:textId="77777777" w:rsidR="00F85771" w:rsidRPr="0000423A" w:rsidRDefault="00F85771">
            <w:pPr>
              <w:pStyle w:val="TableParagraph"/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4211132F" w14:textId="77777777" w:rsidR="00F85771" w:rsidRPr="0000423A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419CA31" w14:textId="77777777" w:rsidR="00F85771" w:rsidRPr="0000423A" w:rsidRDefault="00000000">
      <w:pPr>
        <w:ind w:leftChars="119" w:left="238" w:firstLineChars="67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4. GLI INSEGNANTI GUIDERANNO E SOSTERRANNO L’ALUNNO/A </w:t>
      </w:r>
    </w:p>
    <w:p w14:paraId="0C6E84A8" w14:textId="77777777" w:rsidR="00F85771" w:rsidRPr="0000423A" w:rsidRDefault="00F85771">
      <w:pP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6E3E61E" w14:textId="77777777" w:rsidR="00F85771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Incoraggiando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l’apprendimento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FFD281" w14:textId="77777777" w:rsidR="00F85771" w:rsidRPr="0000423A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Favorendo le attività in piccoli gruppi;</w:t>
      </w:r>
    </w:p>
    <w:p w14:paraId="443B9540" w14:textId="77777777" w:rsidR="00F85771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Predisponendo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tutoraggio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CD991CA" w14:textId="77777777" w:rsidR="00F85771" w:rsidRPr="0000423A" w:rsidRDefault="00000000">
      <w:pPr>
        <w:numPr>
          <w:ilvl w:val="0"/>
          <w:numId w:val="4"/>
        </w:num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Sostenendo e promuovendo un approccio strategico nello studio utilizzando mediatori   </w:t>
      </w:r>
    </w:p>
    <w:p w14:paraId="01BACE8C" w14:textId="77777777" w:rsidR="00F85771" w:rsidRPr="0000423A" w:rsidRDefault="00000000">
      <w:pPr>
        <w:ind w:leftChars="-2" w:left="-4"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didattici facilitanti l’apprendimento (immagini, </w:t>
      </w:r>
      <w:proofErr w:type="gramStart"/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mappe….</w:t>
      </w:r>
      <w:proofErr w:type="gramEnd"/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)</w:t>
      </w:r>
    </w:p>
    <w:p w14:paraId="7692945E" w14:textId="77777777" w:rsidR="00F85771" w:rsidRPr="0000423A" w:rsidRDefault="00F85771">
      <w:pPr>
        <w:ind w:leftChars="-2" w:left="-4"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052CD3D" w14:textId="77777777" w:rsidR="00F85771" w:rsidRPr="0000423A" w:rsidRDefault="00000000">
      <w:pPr>
        <w:numPr>
          <w:ilvl w:val="0"/>
          <w:numId w:val="4"/>
        </w:num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Favorendo l’utilizzo di schemi grafici relativi all’argomento di studio, per orientare l’alunno </w:t>
      </w:r>
    </w:p>
    <w:p w14:paraId="33988E14" w14:textId="77777777" w:rsidR="00F85771" w:rsidRPr="0000423A" w:rsidRDefault="00000000">
      <w:pPr>
        <w:ind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nella distinzione delle informazioni essenziali;</w:t>
      </w:r>
    </w:p>
    <w:p w14:paraId="7E8F64E9" w14:textId="77777777" w:rsidR="00F85771" w:rsidRPr="0000423A" w:rsidRDefault="00F85771">
      <w:pPr>
        <w:ind w:firstLineChars="3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5E1F4211" w14:textId="77777777" w:rsidR="00F85771" w:rsidRPr="0000423A" w:rsidRDefault="00000000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Incoraggiando l’alunno ad una auto-valutazione del proprio percorso.</w:t>
      </w:r>
    </w:p>
    <w:p w14:paraId="70367717" w14:textId="77777777" w:rsidR="00F85771" w:rsidRPr="0000423A" w:rsidRDefault="00F85771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483A34A" w14:textId="77777777" w:rsidR="00F85771" w:rsidRPr="0000423A" w:rsidRDefault="00F85771">
      <w:pP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91C4A7C" w14:textId="77777777" w:rsidR="00F85771" w:rsidRPr="0000423A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4D6279F2" w14:textId="77777777" w:rsidR="00F85771" w:rsidRPr="0000423A" w:rsidRDefault="00000000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                  5. </w:t>
      </w:r>
      <w:r w:rsidRPr="000042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DIDATTICA PERSONALIZZATA</w:t>
      </w:r>
    </w:p>
    <w:p w14:paraId="55ED1F57" w14:textId="77777777" w:rsidR="00F85771" w:rsidRPr="0000423A" w:rsidRDefault="00000000">
      <w:pPr>
        <w:tabs>
          <w:tab w:val="left" w:pos="941"/>
        </w:tabs>
        <w:spacing w:line="276" w:lineRule="auto"/>
        <w:ind w:hanging="2"/>
        <w:jc w:val="both"/>
        <w:rPr>
          <w:rFonts w:ascii="Times New Roman" w:hAnsi="Times New Roman" w:cs="Times New Roman"/>
          <w:lang w:val="it-IT"/>
        </w:rPr>
      </w:pPr>
      <w:r w:rsidRPr="0000423A">
        <w:rPr>
          <w:lang w:val="it-IT"/>
        </w:rPr>
        <w:t xml:space="preserve">              </w:t>
      </w:r>
      <w:r w:rsidRPr="0000423A">
        <w:rPr>
          <w:rFonts w:ascii="Times New Roman" w:hAnsi="Times New Roman" w:cs="Times New Roman"/>
          <w:lang w:val="it-IT"/>
        </w:rPr>
        <w:t xml:space="preserve">  </w:t>
      </w:r>
      <w:proofErr w:type="gramStart"/>
      <w:r w:rsidRPr="0000423A">
        <w:rPr>
          <w:rFonts w:ascii="Times New Roman" w:hAnsi="Times New Roman" w:cs="Times New Roman"/>
          <w:lang w:val="it-IT"/>
        </w:rPr>
        <w:t xml:space="preserve">Individuazione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di</w:t>
      </w:r>
      <w:proofErr w:type="gramEnd"/>
      <w:r w:rsidRPr="0000423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eventuali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modifiche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all’interno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del piano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 di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lavoro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 e/o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adattamento 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degli</w:t>
      </w:r>
      <w:r>
        <w:rPr>
          <w:rFonts w:ascii="Times New Roman" w:hAnsi="Times New Roman" w:cs="Times New Roman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 xml:space="preserve"> obiettivi </w:t>
      </w:r>
    </w:p>
    <w:p w14:paraId="04D83210" w14:textId="77777777" w:rsidR="00F85771" w:rsidRPr="0000423A" w:rsidRDefault="00000000">
      <w:pPr>
        <w:tabs>
          <w:tab w:val="left" w:pos="941"/>
        </w:tabs>
        <w:spacing w:line="276" w:lineRule="auto"/>
        <w:ind w:hanging="2"/>
        <w:jc w:val="both"/>
        <w:rPr>
          <w:rFonts w:ascii="Times New Roman" w:hAnsi="Times New Roman" w:cs="Times New Roman"/>
          <w:lang w:val="it-IT"/>
        </w:rPr>
      </w:pPr>
      <w:r w:rsidRPr="0000423A">
        <w:rPr>
          <w:rFonts w:ascii="Times New Roman" w:hAnsi="Times New Roman" w:cs="Times New Roman"/>
          <w:lang w:val="it-IT"/>
        </w:rPr>
        <w:t xml:space="preserve">               disciplinari per singole discipline o ambiti disciplinari per il conseguimento delle </w:t>
      </w:r>
      <w:proofErr w:type="spellStart"/>
      <w:r w:rsidRPr="0000423A">
        <w:rPr>
          <w:rFonts w:ascii="Times New Roman" w:hAnsi="Times New Roman" w:cs="Times New Roman"/>
          <w:lang w:val="it-IT"/>
        </w:rPr>
        <w:t>competenze</w:t>
      </w:r>
      <w:r>
        <w:rPr>
          <w:rFonts w:ascii="Times New Roman" w:hAnsi="Times New Roman" w:cs="Times New Roman"/>
          <w:lang w:val="it-IT"/>
        </w:rPr>
        <w:t>fondamentali</w:t>
      </w:r>
      <w:proofErr w:type="spellEnd"/>
      <w:r w:rsidRPr="0000423A">
        <w:rPr>
          <w:rFonts w:ascii="Times New Roman" w:hAnsi="Times New Roman" w:cs="Times New Roman"/>
          <w:lang w:val="it-IT"/>
        </w:rPr>
        <w:t xml:space="preserve"> </w:t>
      </w:r>
    </w:p>
    <w:p w14:paraId="7505410A" w14:textId="77777777" w:rsidR="00F85771" w:rsidRPr="0000423A" w:rsidRDefault="00000000">
      <w:pPr>
        <w:tabs>
          <w:tab w:val="left" w:pos="941"/>
        </w:tabs>
        <w:spacing w:line="276" w:lineRule="auto"/>
        <w:ind w:hanging="2"/>
        <w:jc w:val="both"/>
        <w:rPr>
          <w:rFonts w:ascii="Times New Roman" w:hAnsi="Times New Roman" w:cs="Times New Roman"/>
          <w:lang w:val="it-IT"/>
        </w:rPr>
      </w:pPr>
      <w:r w:rsidRPr="0000423A">
        <w:rPr>
          <w:rFonts w:ascii="Times New Roman" w:hAnsi="Times New Roman" w:cs="Times New Roman"/>
          <w:lang w:val="it-IT"/>
        </w:rPr>
        <w:t xml:space="preserve">               </w:t>
      </w:r>
    </w:p>
    <w:p w14:paraId="659D036F" w14:textId="77777777" w:rsidR="00F85771" w:rsidRPr="0000423A" w:rsidRDefault="00F85771">
      <w:pPr>
        <w:ind w:hanging="2"/>
        <w:rPr>
          <w:sz w:val="18"/>
          <w:lang w:val="it-IT"/>
        </w:rPr>
      </w:pPr>
    </w:p>
    <w:p w14:paraId="53999B41" w14:textId="77777777" w:rsidR="00F85771" w:rsidRPr="0000423A" w:rsidRDefault="00F857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E5F5F6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1AF5C152" w14:textId="77777777">
        <w:tc>
          <w:tcPr>
            <w:tcW w:w="10390" w:type="dxa"/>
          </w:tcPr>
          <w:p w14:paraId="7F19C70A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Obiettivi:</w:t>
            </w:r>
          </w:p>
        </w:tc>
      </w:tr>
    </w:tbl>
    <w:p w14:paraId="610635D6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C44C8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79807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LINGUE STRANIERE</w:t>
      </w:r>
    </w:p>
    <w:p w14:paraId="1390298D" w14:textId="77777777" w:rsidR="00F85771" w:rsidRDefault="00F85771">
      <w:pPr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5C846387" w14:textId="77777777">
        <w:tc>
          <w:tcPr>
            <w:tcW w:w="10390" w:type="dxa"/>
          </w:tcPr>
          <w:p w14:paraId="1C96B402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Obiettivi:</w:t>
            </w:r>
          </w:p>
        </w:tc>
      </w:tr>
    </w:tbl>
    <w:p w14:paraId="5DEB11BA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3E4B0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8FECA" w14:textId="77777777" w:rsidR="00F85771" w:rsidRDefault="00000000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MATEMATICA, SCIENZE</w:t>
      </w:r>
    </w:p>
    <w:p w14:paraId="319376D5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717A0FAC" w14:textId="77777777">
        <w:tc>
          <w:tcPr>
            <w:tcW w:w="10390" w:type="dxa"/>
          </w:tcPr>
          <w:p w14:paraId="01428F24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Obiettivi:</w:t>
            </w:r>
          </w:p>
        </w:tc>
      </w:tr>
    </w:tbl>
    <w:p w14:paraId="72B83125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240F8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32C8E" w14:textId="77777777" w:rsidR="00F85771" w:rsidRDefault="000000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STORIA E GEOGRAFIA</w:t>
      </w:r>
    </w:p>
    <w:p w14:paraId="199121D9" w14:textId="77777777" w:rsidR="00F85771" w:rsidRDefault="00F85771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0B0B8802" w14:textId="77777777">
        <w:tc>
          <w:tcPr>
            <w:tcW w:w="10390" w:type="dxa"/>
          </w:tcPr>
          <w:p w14:paraId="6FCC48A3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</w:t>
            </w:r>
          </w:p>
        </w:tc>
      </w:tr>
    </w:tbl>
    <w:p w14:paraId="546D72B1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5D276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7AA64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330914D0" w14:textId="77777777">
        <w:tc>
          <w:tcPr>
            <w:tcW w:w="10390" w:type="dxa"/>
          </w:tcPr>
          <w:p w14:paraId="1650C102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Obiettivi:</w:t>
            </w:r>
          </w:p>
        </w:tc>
      </w:tr>
    </w:tbl>
    <w:p w14:paraId="7E70340B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5771">
          <w:headerReference w:type="default" r:id="rId13"/>
          <w:pgSz w:w="11900" w:h="16820"/>
          <w:pgMar w:top="1140" w:right="1120" w:bottom="2180" w:left="780" w:header="0" w:footer="1902" w:gutter="0"/>
          <w:pgNumType w:start="11"/>
          <w:cols w:space="720"/>
        </w:sectPr>
      </w:pPr>
    </w:p>
    <w:p w14:paraId="31898AF3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456FC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9B8B2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TECNOLOGIA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7777CEA6" w14:textId="77777777">
        <w:tc>
          <w:tcPr>
            <w:tcW w:w="10390" w:type="dxa"/>
          </w:tcPr>
          <w:p w14:paraId="1D1F5284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Obiettivi:</w:t>
            </w:r>
          </w:p>
          <w:p w14:paraId="55AD613A" w14:textId="77777777" w:rsidR="00F85771" w:rsidRDefault="00F857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3FBBAD" w14:textId="77777777" w:rsidR="00F85771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FC1FB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15D67" w14:textId="77777777" w:rsidR="00F85771" w:rsidRDefault="00000000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ED. FISICA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0"/>
      </w:tblGrid>
      <w:tr w:rsidR="004E55E3" w14:paraId="764B6BE6" w14:textId="77777777">
        <w:tc>
          <w:tcPr>
            <w:tcW w:w="10390" w:type="dxa"/>
          </w:tcPr>
          <w:p w14:paraId="78B8FA20" w14:textId="77777777" w:rsidR="00F85771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Obiettivi:</w:t>
            </w:r>
          </w:p>
          <w:p w14:paraId="6B60A94A" w14:textId="77777777" w:rsidR="00F85771" w:rsidRDefault="00F857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7745AC" w14:textId="77777777" w:rsidR="00F85771" w:rsidRDefault="00F85771">
      <w:pPr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B8BFB5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F75FF" w14:textId="77777777" w:rsidR="00F85771" w:rsidRDefault="00F85771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7E790D" w14:textId="77777777" w:rsidR="00F85771" w:rsidRDefault="00F85771">
      <w:pPr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6B127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F6FF50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D40E1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EE703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11E74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A231B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189EB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4BE50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5B08B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2A826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9A9FA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A8C12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C8DD8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A6253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ACF3D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D1CC4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58196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95766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8A99ED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009F1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A2B29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677BE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CA889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A7AFE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D3957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D9AFF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FDAB1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578AA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2ECB9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04AB3" w14:textId="77777777" w:rsidR="00F85771" w:rsidRDefault="00F85771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E9888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0E7BA3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A9FB13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11E018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85771">
          <w:headerReference w:type="default" r:id="rId14"/>
          <w:pgSz w:w="11900" w:h="16820"/>
          <w:pgMar w:top="1140" w:right="1120" w:bottom="2180" w:left="780" w:header="0" w:footer="1902" w:gutter="0"/>
          <w:pgNumType w:start="12"/>
          <w:cols w:space="720"/>
        </w:sectPr>
      </w:pPr>
    </w:p>
    <w:p w14:paraId="7ECECA89" w14:textId="77777777" w:rsidR="00F85771" w:rsidRDefault="00F85771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3CF775" w14:textId="77777777" w:rsidR="00F85771" w:rsidRDefault="00F857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EE2FEC" w14:textId="77777777" w:rsidR="00F85771" w:rsidRPr="00A65170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A6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6. PATTO CON LA FAMIGLIA</w:t>
      </w:r>
    </w:p>
    <w:p w14:paraId="43B16A91" w14:textId="77777777" w:rsidR="00F85771" w:rsidRPr="00A65170" w:rsidRDefault="00F857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085223DB" w14:textId="77777777" w:rsidR="00F85771" w:rsidRPr="00A65170" w:rsidRDefault="00F857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5236409B" w14:textId="77777777" w:rsidR="00F85771" w:rsidRPr="00A65170" w:rsidRDefault="00000000">
      <w:pPr>
        <w:pStyle w:val="Titolo4"/>
        <w:spacing w:before="92"/>
        <w:ind w:leftChars="200" w:left="40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u w:val="single"/>
          <w:lang w:val="it-IT"/>
        </w:rPr>
        <w:t>Si concorda con la famiglia e lo studente</w:t>
      </w:r>
      <w:r w:rsidRPr="00A65170">
        <w:rPr>
          <w:rFonts w:ascii="Times New Roman" w:hAnsi="Times New Roman" w:cs="Times New Roman"/>
          <w:lang w:val="it-IT"/>
        </w:rPr>
        <w:t>:</w:t>
      </w:r>
    </w:p>
    <w:p w14:paraId="06594F0E" w14:textId="77777777" w:rsidR="00F85771" w:rsidRPr="00A65170" w:rsidRDefault="00F85771">
      <w:pPr>
        <w:pStyle w:val="Corpotesto"/>
        <w:spacing w:before="5"/>
        <w:ind w:leftChars="200" w:left="400"/>
        <w:rPr>
          <w:rFonts w:ascii="Times New Roman" w:hAnsi="Times New Roman" w:cs="Times New Roman"/>
          <w:b/>
          <w:lang w:val="it-IT"/>
        </w:rPr>
      </w:pPr>
    </w:p>
    <w:p w14:paraId="2B3A9046" w14:textId="77777777" w:rsidR="00F85771" w:rsidRPr="00A65170" w:rsidRDefault="00000000">
      <w:pPr>
        <w:ind w:leftChars="200" w:left="400"/>
        <w:rPr>
          <w:rFonts w:ascii="Times New Roman" w:hAnsi="Times New Roman" w:cs="Times New Roman"/>
          <w:sz w:val="24"/>
          <w:szCs w:val="24"/>
          <w:lang w:val="it-IT"/>
        </w:rPr>
      </w:pPr>
      <w:r w:rsidRPr="00A65170">
        <w:rPr>
          <w:rFonts w:ascii="Times New Roman" w:hAnsi="Times New Roman" w:cs="Times New Roman"/>
          <w:b/>
          <w:sz w:val="24"/>
          <w:szCs w:val="24"/>
          <w:lang w:val="it-IT"/>
        </w:rPr>
        <w:t>Nelle attività di studio l’allievo</w:t>
      </w:r>
      <w:r w:rsidRPr="00A65170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0BD8C26" w14:textId="77777777" w:rsidR="00F85771" w:rsidRPr="00A65170" w:rsidRDefault="00000000">
      <w:pPr>
        <w:pStyle w:val="Corpotesto"/>
        <w:spacing w:before="120"/>
        <w:ind w:leftChars="200" w:left="400"/>
        <w:rPr>
          <w:rFonts w:ascii="Times New Roman" w:hAnsi="Times New Roman" w:cs="Times New Roman"/>
          <w:spacing w:val="66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è seguito dalle</w:t>
      </w:r>
      <w:r w:rsidRPr="00A6517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docenti di classe nelle discipline:.............................................................................</w:t>
      </w:r>
      <w:r w:rsidRPr="00A65170">
        <w:rPr>
          <w:rFonts w:ascii="Times New Roman" w:hAnsi="Times New Roman" w:cs="Times New Roman"/>
          <w:spacing w:val="66"/>
          <w:lang w:val="it-IT"/>
        </w:rPr>
        <w:t xml:space="preserve"> </w:t>
      </w:r>
    </w:p>
    <w:p w14:paraId="02B6428F" w14:textId="77777777" w:rsidR="00F85771" w:rsidRPr="00A65170" w:rsidRDefault="00F85771">
      <w:pPr>
        <w:pStyle w:val="Corpotesto"/>
        <w:spacing w:before="120"/>
        <w:ind w:leftChars="200" w:left="400"/>
        <w:rPr>
          <w:rFonts w:ascii="Times New Roman" w:hAnsi="Times New Roman" w:cs="Times New Roman"/>
          <w:spacing w:val="66"/>
          <w:lang w:val="it-IT"/>
        </w:rPr>
      </w:pPr>
    </w:p>
    <w:p w14:paraId="252416A2" w14:textId="77777777" w:rsidR="00F85771" w:rsidRPr="00A65170" w:rsidRDefault="00000000">
      <w:pPr>
        <w:pStyle w:val="Corpotesto"/>
        <w:spacing w:before="120"/>
        <w:ind w:leftChars="200" w:left="40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con cadenza:</w:t>
      </w:r>
    </w:p>
    <w:p w14:paraId="74850A0B" w14:textId="77777777" w:rsidR="00F85771" w:rsidRPr="00A65170" w:rsidRDefault="00000000">
      <w:pPr>
        <w:pStyle w:val="Corpotesto"/>
        <w:tabs>
          <w:tab w:val="left" w:pos="3233"/>
          <w:tab w:val="left" w:pos="5232"/>
          <w:tab w:val="left" w:pos="7043"/>
        </w:tabs>
        <w:spacing w:before="115"/>
        <w:ind w:leftChars="200" w:left="400" w:right="400"/>
        <w:rPr>
          <w:rFonts w:ascii="Times New Roman" w:hAnsi="Times New Roman" w:cs="Times New Roman"/>
          <w:w w:val="90"/>
          <w:lang w:val="it-IT"/>
        </w:rPr>
      </w:pPr>
      <w:r w:rsidRPr="00A65170">
        <w:rPr>
          <w:rFonts w:ascii="Times New Roman" w:hAnsi="Times New Roman" w:cs="Times New Roman"/>
          <w:w w:val="90"/>
          <w:position w:val="3"/>
          <w:lang w:val="it-IT"/>
        </w:rPr>
        <w:t>□</w:t>
      </w:r>
      <w:r w:rsidRPr="00A65170">
        <w:rPr>
          <w:rFonts w:ascii="Times New Roman" w:hAnsi="Times New Roman" w:cs="Times New Roman"/>
          <w:spacing w:val="-23"/>
          <w:w w:val="90"/>
          <w:position w:val="3"/>
          <w:lang w:val="it-IT"/>
        </w:rPr>
        <w:t xml:space="preserve"> </w:t>
      </w:r>
      <w:r w:rsidRPr="00A65170">
        <w:rPr>
          <w:rFonts w:ascii="Times New Roman" w:hAnsi="Times New Roman" w:cs="Times New Roman"/>
          <w:w w:val="90"/>
          <w:lang w:val="it-IT"/>
        </w:rPr>
        <w:t xml:space="preserve">quotidiana   </w:t>
      </w:r>
      <w:r>
        <w:rPr>
          <w:rFonts w:ascii="Times New Roman" w:hAnsi="Times New Roman" w:cs="Times New Roman"/>
          <w:w w:val="90"/>
          <w:lang w:val="it-IT"/>
        </w:rPr>
        <w:t xml:space="preserve">    </w:t>
      </w:r>
      <w:r w:rsidRPr="00A65170">
        <w:rPr>
          <w:rFonts w:ascii="Times New Roman" w:hAnsi="Times New Roman" w:cs="Times New Roman"/>
          <w:w w:val="90"/>
          <w:lang w:val="it-IT"/>
        </w:rPr>
        <w:t xml:space="preserve">    </w:t>
      </w:r>
      <w:r w:rsidRPr="00A65170">
        <w:rPr>
          <w:rFonts w:ascii="Times New Roman" w:hAnsi="Times New Roman" w:cs="Times New Roman"/>
          <w:w w:val="95"/>
          <w:position w:val="3"/>
          <w:lang w:val="it-IT"/>
        </w:rPr>
        <w:t>□</w:t>
      </w:r>
      <w:r w:rsidRPr="00A65170">
        <w:rPr>
          <w:rFonts w:ascii="Times New Roman" w:hAnsi="Times New Roman" w:cs="Times New Roman"/>
          <w:spacing w:val="-13"/>
          <w:w w:val="95"/>
          <w:position w:val="3"/>
          <w:lang w:val="it-IT"/>
        </w:rPr>
        <w:t xml:space="preserve"> </w:t>
      </w:r>
      <w:r w:rsidRPr="00A65170">
        <w:rPr>
          <w:rFonts w:ascii="Times New Roman" w:hAnsi="Times New Roman" w:cs="Times New Roman"/>
          <w:w w:val="95"/>
          <w:lang w:val="it-IT"/>
        </w:rPr>
        <w:t>bisettimanale</w:t>
      </w:r>
      <w:r>
        <w:rPr>
          <w:rFonts w:ascii="Times New Roman" w:hAnsi="Times New Roman" w:cs="Times New Roman"/>
          <w:w w:val="95"/>
          <w:lang w:val="it-IT"/>
        </w:rPr>
        <w:t xml:space="preserve">                </w:t>
      </w:r>
      <w:r w:rsidRPr="00A65170">
        <w:rPr>
          <w:rFonts w:ascii="Times New Roman" w:hAnsi="Times New Roman" w:cs="Times New Roman"/>
          <w:w w:val="95"/>
          <w:position w:val="3"/>
          <w:lang w:val="it-IT"/>
        </w:rPr>
        <w:t>□</w:t>
      </w:r>
      <w:r w:rsidRPr="00A65170">
        <w:rPr>
          <w:rFonts w:ascii="Times New Roman" w:hAnsi="Times New Roman" w:cs="Times New Roman"/>
          <w:spacing w:val="-15"/>
          <w:w w:val="95"/>
          <w:position w:val="3"/>
          <w:lang w:val="it-IT"/>
        </w:rPr>
        <w:t xml:space="preserve"> </w:t>
      </w:r>
      <w:r w:rsidRPr="00A65170">
        <w:rPr>
          <w:rFonts w:ascii="Times New Roman" w:hAnsi="Times New Roman" w:cs="Times New Roman"/>
          <w:w w:val="95"/>
          <w:lang w:val="it-IT"/>
        </w:rPr>
        <w:t>settimana</w:t>
      </w:r>
      <w:r>
        <w:rPr>
          <w:rFonts w:ascii="Times New Roman" w:hAnsi="Times New Roman" w:cs="Times New Roman"/>
          <w:w w:val="95"/>
          <w:lang w:val="it-IT"/>
        </w:rPr>
        <w:t xml:space="preserve">le           </w:t>
      </w:r>
      <w:r w:rsidRPr="00A65170">
        <w:rPr>
          <w:rFonts w:ascii="Times New Roman" w:hAnsi="Times New Roman" w:cs="Times New Roman"/>
          <w:w w:val="90"/>
          <w:position w:val="3"/>
          <w:lang w:val="it-IT"/>
        </w:rPr>
        <w:t>□</w:t>
      </w:r>
      <w:r w:rsidRPr="00A65170">
        <w:rPr>
          <w:rFonts w:ascii="Times New Roman" w:hAnsi="Times New Roman" w:cs="Times New Roman"/>
          <w:w w:val="90"/>
          <w:lang w:val="it-IT"/>
        </w:rPr>
        <w:t>quindicinale</w:t>
      </w:r>
    </w:p>
    <w:p w14:paraId="2EDF3A9A" w14:textId="77777777" w:rsidR="00F85771" w:rsidRPr="00A65170" w:rsidRDefault="00F85771">
      <w:pPr>
        <w:pStyle w:val="Corpotesto"/>
        <w:tabs>
          <w:tab w:val="left" w:pos="3233"/>
          <w:tab w:val="left" w:pos="5232"/>
          <w:tab w:val="left" w:pos="7043"/>
        </w:tabs>
        <w:spacing w:before="115"/>
        <w:ind w:leftChars="200" w:left="400" w:right="1802"/>
        <w:rPr>
          <w:rFonts w:ascii="Times New Roman" w:hAnsi="Times New Roman" w:cs="Times New Roman"/>
          <w:w w:val="90"/>
          <w:lang w:val="it-IT"/>
        </w:rPr>
      </w:pPr>
    </w:p>
    <w:p w14:paraId="44D7E5B6" w14:textId="77777777" w:rsidR="00F85771" w:rsidRPr="00A65170" w:rsidRDefault="00000000">
      <w:pPr>
        <w:pStyle w:val="Corpotesto"/>
        <w:tabs>
          <w:tab w:val="left" w:pos="3233"/>
          <w:tab w:val="left" w:pos="5232"/>
          <w:tab w:val="left" w:pos="7043"/>
        </w:tabs>
        <w:spacing w:before="115"/>
        <w:ind w:leftChars="200" w:left="400" w:right="1802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spacing w:val="-57"/>
          <w:w w:val="90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è seguito da familiari (SI/NO) .........................................................................</w:t>
      </w:r>
    </w:p>
    <w:p w14:paraId="299440B3" w14:textId="77777777" w:rsidR="00F85771" w:rsidRPr="00A65170" w:rsidRDefault="00F85771">
      <w:pPr>
        <w:pStyle w:val="Corpotesto"/>
        <w:spacing w:before="40" w:line="343" w:lineRule="auto"/>
        <w:ind w:leftChars="200" w:left="400" w:right="6143"/>
        <w:rPr>
          <w:rFonts w:ascii="Times New Roman" w:hAnsi="Times New Roman" w:cs="Times New Roman"/>
          <w:lang w:val="it-IT"/>
        </w:rPr>
      </w:pPr>
    </w:p>
    <w:p w14:paraId="3782D4BE" w14:textId="77777777" w:rsidR="00F85771" w:rsidRPr="00A65170" w:rsidRDefault="00000000">
      <w:pPr>
        <w:pStyle w:val="Corpotesto"/>
        <w:spacing w:before="40" w:line="343" w:lineRule="auto"/>
        <w:ind w:leftChars="200" w:left="400" w:right="38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ricorre all’aiuto di</w:t>
      </w:r>
      <w:r w:rsidRPr="00A6517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compagni (SI/NO)..............................</w:t>
      </w:r>
    </w:p>
    <w:p w14:paraId="31283BF7" w14:textId="77777777" w:rsidR="00F85771" w:rsidRPr="00A65170" w:rsidRDefault="00F85771">
      <w:pPr>
        <w:pStyle w:val="Corpotesto"/>
        <w:spacing w:before="40" w:line="343" w:lineRule="auto"/>
        <w:ind w:leftChars="200" w:left="400" w:right="38"/>
        <w:rPr>
          <w:rFonts w:ascii="Times New Roman" w:hAnsi="Times New Roman" w:cs="Times New Roman"/>
          <w:lang w:val="it-IT"/>
        </w:rPr>
      </w:pPr>
    </w:p>
    <w:p w14:paraId="6F913C62" w14:textId="77777777" w:rsidR="00F85771" w:rsidRPr="00A65170" w:rsidRDefault="00000000">
      <w:pPr>
        <w:pStyle w:val="Corpotesto"/>
        <w:spacing w:before="40" w:line="343" w:lineRule="auto"/>
        <w:ind w:leftChars="200" w:left="400" w:right="38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utilizza</w:t>
      </w:r>
      <w:r w:rsidRPr="00A6517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strumenti</w:t>
      </w:r>
      <w:r w:rsidRPr="00A6517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 xml:space="preserve">compensativi (SI/NO) </w:t>
      </w:r>
    </w:p>
    <w:p w14:paraId="31C66AA6" w14:textId="77777777" w:rsidR="00F85771" w:rsidRPr="00A65170" w:rsidRDefault="00000000">
      <w:pPr>
        <w:pStyle w:val="Corpotesto"/>
        <w:spacing w:before="3"/>
        <w:ind w:leftChars="200" w:left="40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altro</w:t>
      </w:r>
      <w:r w:rsidRPr="00A65170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………………………………………………………………………………..</w:t>
      </w:r>
    </w:p>
    <w:p w14:paraId="23F61D46" w14:textId="77777777" w:rsidR="00F85771" w:rsidRPr="00A65170" w:rsidRDefault="00F85771">
      <w:pPr>
        <w:pStyle w:val="Corpotesto"/>
        <w:ind w:leftChars="200" w:left="400"/>
        <w:rPr>
          <w:rFonts w:ascii="Times New Roman" w:hAnsi="Times New Roman" w:cs="Times New Roman"/>
          <w:lang w:val="it-IT"/>
        </w:rPr>
      </w:pPr>
    </w:p>
    <w:p w14:paraId="33CDDE66" w14:textId="77777777" w:rsidR="00F85771" w:rsidRPr="00A65170" w:rsidRDefault="00000000">
      <w:pPr>
        <w:pStyle w:val="Titolo4"/>
        <w:ind w:leftChars="200" w:left="40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Strumenti da utilizzare</w:t>
      </w:r>
      <w:r w:rsidRPr="00A6517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nel lavoro a casa</w:t>
      </w:r>
    </w:p>
    <w:p w14:paraId="7BD9ABF8" w14:textId="77777777" w:rsidR="00F85771" w:rsidRPr="00A65170" w:rsidRDefault="00F85771">
      <w:pPr>
        <w:pStyle w:val="Corpotesto"/>
        <w:spacing w:before="6"/>
        <w:ind w:leftChars="200" w:left="400"/>
        <w:rPr>
          <w:rFonts w:ascii="Times New Roman" w:hAnsi="Times New Roman" w:cs="Times New Roman"/>
          <w:b/>
          <w:lang w:val="it-IT"/>
        </w:rPr>
      </w:pPr>
    </w:p>
    <w:p w14:paraId="68A73CC8" w14:textId="77777777" w:rsidR="00F85771" w:rsidRPr="00A65170" w:rsidRDefault="00000000">
      <w:pPr>
        <w:pStyle w:val="Corpotesto"/>
        <w:spacing w:line="256" w:lineRule="auto"/>
        <w:ind w:leftChars="200" w:left="400" w:rightChars="18" w:right="36"/>
        <w:jc w:val="both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 xml:space="preserve">strumenti informatici (PC con correttore ortografico,…) </w:t>
      </w:r>
      <w:r w:rsidRPr="00A65170">
        <w:rPr>
          <w:rFonts w:ascii="Times New Roman" w:hAnsi="Times New Roman" w:cs="Times New Roman"/>
          <w:spacing w:val="-65"/>
          <w:lang w:val="it-IT"/>
        </w:rPr>
        <w:t xml:space="preserve">  </w:t>
      </w:r>
      <w:r w:rsidRPr="00A65170">
        <w:rPr>
          <w:rFonts w:ascii="Times New Roman" w:hAnsi="Times New Roman" w:cs="Times New Roman"/>
          <w:lang w:val="it-IT"/>
        </w:rPr>
        <w:t xml:space="preserve">materiali multimediali, testi semplificati e/o ridotti, </w:t>
      </w:r>
      <w:r w:rsidRPr="00A65170">
        <w:rPr>
          <w:rFonts w:ascii="Times New Roman" w:hAnsi="Times New Roman" w:cs="Times New Roman"/>
          <w:spacing w:val="-65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fotocopie</w:t>
      </w:r>
    </w:p>
    <w:p w14:paraId="72D3AFE0" w14:textId="77777777" w:rsidR="00F85771" w:rsidRPr="00A65170" w:rsidRDefault="00F85771">
      <w:pPr>
        <w:pStyle w:val="Corpotesto"/>
        <w:spacing w:line="256" w:lineRule="auto"/>
        <w:ind w:leftChars="200" w:left="400" w:rightChars="18" w:right="36"/>
        <w:jc w:val="both"/>
        <w:rPr>
          <w:rFonts w:ascii="Times New Roman" w:hAnsi="Times New Roman" w:cs="Times New Roman"/>
          <w:lang w:val="it-IT"/>
        </w:rPr>
      </w:pPr>
    </w:p>
    <w:p w14:paraId="3E0F21CE" w14:textId="77777777" w:rsidR="00F85771" w:rsidRPr="00A65170" w:rsidRDefault="00000000">
      <w:pPr>
        <w:pStyle w:val="Corpotesto"/>
        <w:ind w:leftChars="200" w:left="400" w:rightChars="18" w:right="36"/>
        <w:jc w:val="both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schemi e mappe (possibilmente prodotte dallo studente con il supporto</w:t>
      </w:r>
      <w:r w:rsidRPr="00A65170">
        <w:rPr>
          <w:rFonts w:ascii="Times New Roman" w:hAnsi="Times New Roman" w:cs="Times New Roman"/>
          <w:spacing w:val="-65"/>
          <w:lang w:val="it-IT"/>
        </w:rPr>
        <w:t xml:space="preserve">       </w:t>
      </w:r>
      <w:r w:rsidRPr="00A65170">
        <w:rPr>
          <w:rFonts w:ascii="Times New Roman" w:hAnsi="Times New Roman" w:cs="Times New Roman"/>
          <w:lang w:val="it-IT"/>
        </w:rPr>
        <w:t>dell’insegnante e/o tutor e/o genitore)</w:t>
      </w:r>
    </w:p>
    <w:p w14:paraId="6590B85F" w14:textId="77777777" w:rsidR="00F85771" w:rsidRDefault="00000000">
      <w:pPr>
        <w:pStyle w:val="Corpotesto"/>
        <w:spacing w:before="115"/>
        <w:ind w:leftChars="200" w:left="400" w:rightChars="18"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BFDFADC" w14:textId="77777777" w:rsidR="00F85771" w:rsidRDefault="00000000">
      <w:pPr>
        <w:pStyle w:val="Corpotesto"/>
        <w:spacing w:before="120"/>
        <w:ind w:leftChars="200" w:left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98DCEC5" w14:textId="77777777" w:rsidR="00F85771" w:rsidRDefault="00000000">
      <w:pPr>
        <w:pStyle w:val="Titolo4"/>
        <w:ind w:leftChars="200"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scolastiche individualizzate programmate</w:t>
      </w:r>
    </w:p>
    <w:p w14:paraId="3042375B" w14:textId="77777777" w:rsidR="00F85771" w:rsidRDefault="00F85771">
      <w:pPr>
        <w:pStyle w:val="Corpotesto"/>
        <w:ind w:leftChars="200" w:left="400"/>
        <w:rPr>
          <w:rFonts w:ascii="Times New Roman" w:hAnsi="Times New Roman" w:cs="Times New Roman"/>
          <w:b/>
        </w:rPr>
      </w:pPr>
    </w:p>
    <w:p w14:paraId="77526516" w14:textId="77777777" w:rsidR="00F85771" w:rsidRDefault="00000000">
      <w:pPr>
        <w:pStyle w:val="Corpotesto"/>
        <w:numPr>
          <w:ilvl w:val="0"/>
          <w:numId w:val="5"/>
        </w:numPr>
        <w:ind w:leftChars="200" w:left="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 recupero</w:t>
      </w:r>
    </w:p>
    <w:p w14:paraId="2EFD04B0" w14:textId="77777777" w:rsidR="00F85771" w:rsidRPr="00A65170" w:rsidRDefault="00000000">
      <w:pPr>
        <w:pStyle w:val="Corpotesto"/>
        <w:numPr>
          <w:ilvl w:val="0"/>
          <w:numId w:val="5"/>
        </w:numPr>
        <w:spacing w:before="18" w:line="256" w:lineRule="auto"/>
        <w:ind w:leftChars="200" w:left="400" w:right="4316" w:firstLine="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attività di consolidamento e/o di potenziamento</w:t>
      </w:r>
    </w:p>
    <w:p w14:paraId="3BA9ABFB" w14:textId="77777777" w:rsidR="00F85771" w:rsidRDefault="00000000">
      <w:pPr>
        <w:pStyle w:val="Corpotesto"/>
        <w:numPr>
          <w:ilvl w:val="0"/>
          <w:numId w:val="5"/>
        </w:numPr>
        <w:spacing w:before="18" w:line="256" w:lineRule="auto"/>
        <w:ind w:leftChars="200" w:left="400" w:right="43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 laboratorio pomeridiano</w:t>
      </w:r>
    </w:p>
    <w:p w14:paraId="77378011" w14:textId="77777777" w:rsidR="00F85771" w:rsidRDefault="00000000">
      <w:pPr>
        <w:pStyle w:val="Corpotesto"/>
        <w:numPr>
          <w:ilvl w:val="0"/>
          <w:numId w:val="5"/>
        </w:numPr>
        <w:spacing w:before="19" w:line="256" w:lineRule="auto"/>
        <w:ind w:leftChars="200" w:left="400" w:right="37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curriculari all’esterno dell’ambiente scolastico</w:t>
      </w:r>
    </w:p>
    <w:p w14:paraId="2738FBBF" w14:textId="77777777" w:rsidR="00F85771" w:rsidRPr="00A65170" w:rsidRDefault="00000000">
      <w:pPr>
        <w:pStyle w:val="Corpotesto"/>
        <w:numPr>
          <w:ilvl w:val="0"/>
          <w:numId w:val="5"/>
        </w:numPr>
        <w:spacing w:before="19" w:line="256" w:lineRule="auto"/>
        <w:ind w:leftChars="200" w:left="400" w:right="3743" w:firstLine="0"/>
        <w:rPr>
          <w:rFonts w:ascii="Times New Roman" w:hAnsi="Times New Roman" w:cs="Times New Roman"/>
          <w:lang w:val="it-IT"/>
        </w:rPr>
      </w:pPr>
      <w:r w:rsidRPr="00A65170">
        <w:rPr>
          <w:rFonts w:ascii="Times New Roman" w:hAnsi="Times New Roman" w:cs="Times New Roman"/>
          <w:lang w:val="it-IT"/>
        </w:rPr>
        <w:t>attività</w:t>
      </w:r>
      <w:r w:rsidRPr="00A6517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di</w:t>
      </w:r>
      <w:r w:rsidRPr="00A6517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carattere</w:t>
      </w:r>
      <w:r w:rsidRPr="00A6517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culturale,</w:t>
      </w:r>
      <w:r w:rsidRPr="00A6517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formativo,</w:t>
      </w:r>
      <w:r w:rsidRPr="00A6517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A65170">
        <w:rPr>
          <w:rFonts w:ascii="Times New Roman" w:hAnsi="Times New Roman" w:cs="Times New Roman"/>
          <w:lang w:val="it-IT"/>
        </w:rPr>
        <w:t>socializzante</w:t>
      </w:r>
    </w:p>
    <w:p w14:paraId="501E93B2" w14:textId="77777777" w:rsidR="00F85771" w:rsidRDefault="00000000">
      <w:pPr>
        <w:pStyle w:val="TableParagraph"/>
        <w:widowControl w:val="0"/>
        <w:numPr>
          <w:ilvl w:val="0"/>
          <w:numId w:val="5"/>
        </w:numPr>
        <w:tabs>
          <w:tab w:val="clear" w:pos="420"/>
          <w:tab w:val="left" w:pos="815"/>
          <w:tab w:val="left" w:pos="816"/>
        </w:tabs>
        <w:autoSpaceDE w:val="0"/>
        <w:autoSpaceDN w:val="0"/>
        <w:spacing w:before="36"/>
        <w:ind w:leftChars="200" w:left="4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coppia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(Tutoring)</w:t>
      </w:r>
    </w:p>
    <w:p w14:paraId="4014EE2E" w14:textId="77777777" w:rsidR="00F85771" w:rsidRDefault="00000000">
      <w:pPr>
        <w:pStyle w:val="TableParagraph"/>
        <w:widowControl w:val="0"/>
        <w:numPr>
          <w:ilvl w:val="0"/>
          <w:numId w:val="5"/>
        </w:numPr>
        <w:tabs>
          <w:tab w:val="clear" w:pos="420"/>
          <w:tab w:val="left" w:pos="815"/>
          <w:tab w:val="left" w:pos="816"/>
        </w:tabs>
        <w:autoSpaceDE w:val="0"/>
        <w:autoSpaceDN w:val="0"/>
        <w:spacing w:before="36"/>
        <w:ind w:leftChars="200" w:left="400" w:firstLine="0"/>
        <w:rPr>
          <w:rFonts w:ascii="Times New Roman" w:hAnsi="Times New Roman" w:cs="Times New Roman"/>
          <w:sz w:val="24"/>
          <w:szCs w:val="24"/>
        </w:rPr>
        <w:sectPr w:rsidR="00F85771" w:rsidSect="00A65170">
          <w:headerReference w:type="default" r:id="rId15"/>
          <w:pgSz w:w="11900" w:h="16820"/>
          <w:pgMar w:top="426" w:right="1120" w:bottom="2180" w:left="780" w:header="0" w:footer="1902" w:gutter="0"/>
          <w:pgNumType w:start="13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piccoli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gruppi</w:t>
      </w:r>
    </w:p>
    <w:p w14:paraId="7E021E5E" w14:textId="77777777" w:rsidR="00F85771" w:rsidRDefault="00F85771">
      <w:pPr>
        <w:pStyle w:val="Corpotesto"/>
        <w:spacing w:before="19" w:line="256" w:lineRule="auto"/>
        <w:ind w:right="3743"/>
        <w:rPr>
          <w:rFonts w:ascii="Times New Roman" w:hAnsi="Times New Roman" w:cs="Times New Roman"/>
        </w:rPr>
      </w:pPr>
    </w:p>
    <w:p w14:paraId="3253FD2D" w14:textId="77777777" w:rsidR="00F85771" w:rsidRPr="00477438" w:rsidRDefault="00000000">
      <w:pPr>
        <w:tabs>
          <w:tab w:val="left" w:pos="2550"/>
        </w:tabs>
        <w:spacing w:line="276" w:lineRule="auto"/>
        <w:ind w:hanging="2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Lo studente si impegna a:</w:t>
      </w:r>
    </w:p>
    <w:p w14:paraId="5B247918" w14:textId="77777777" w:rsidR="00F85771" w:rsidRPr="00477438" w:rsidRDefault="00F85771">
      <w:pPr>
        <w:spacing w:line="276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21466E14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>porre adeguato impegno nel lavoro scolastico;</w:t>
      </w:r>
    </w:p>
    <w:p w14:paraId="25F9BF5F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assicurare quotidianamente la presenza del materiale (libri, penne, calcolatrice ecc.) necessario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792F6BA3" w14:textId="77777777" w:rsidR="00F85771" w:rsidRPr="00477438" w:rsidRDefault="00000000">
      <w:pPr>
        <w:autoSpaceDE w:val="0"/>
        <w:spacing w:line="276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>ad affrontare in modo corretto le lezioni;</w:t>
      </w:r>
    </w:p>
    <w:p w14:paraId="2B413B09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>eseguire quotidianamente i compiti assegnati;</w:t>
      </w:r>
    </w:p>
    <w:p w14:paraId="008294A0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accettare il supporto dei genitori o di eventuali altre persone nell’esecuzione dei compiti a casa,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</w:p>
    <w:p w14:paraId="2C8C7520" w14:textId="77777777" w:rsidR="00F85771" w:rsidRPr="00477438" w:rsidRDefault="00000000">
      <w:pPr>
        <w:autoSpaceDE w:val="0"/>
        <w:spacing w:line="276" w:lineRule="auto"/>
        <w:ind w:leftChars="199" w:left="398" w:firstLineChars="150"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>senza richiedere loro la completa sostituzione;</w:t>
      </w:r>
    </w:p>
    <w:p w14:paraId="23760C8B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sfruttare al meglio, nel lavoro scolastico e domestico, gli ausili offerti da famiglia e scuola (tutor, </w:t>
      </w:r>
    </w:p>
    <w:p w14:paraId="02CBED28" w14:textId="77777777" w:rsidR="00F85771" w:rsidRPr="00477438" w:rsidRDefault="00000000">
      <w:pPr>
        <w:autoSpaceDE w:val="0"/>
        <w:spacing w:line="276" w:lineRule="auto"/>
        <w:ind w:leftChars="199" w:left="39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materiale informatico, materiale cartaceo semplificato ecc.);</w:t>
      </w:r>
    </w:p>
    <w:p w14:paraId="6455B949" w14:textId="77777777" w:rsidR="00F85771" w:rsidRPr="00477438" w:rsidRDefault="00000000">
      <w:pPr>
        <w:numPr>
          <w:ilvl w:val="0"/>
          <w:numId w:val="17"/>
        </w:numPr>
        <w:autoSpaceDE w:val="0"/>
        <w:spacing w:line="276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7438">
        <w:rPr>
          <w:rFonts w:ascii="Times New Roman" w:hAnsi="Times New Roman" w:cs="Times New Roman"/>
          <w:color w:val="000000"/>
          <w:sz w:val="24"/>
          <w:szCs w:val="24"/>
          <w:lang w:val="it-IT"/>
        </w:rPr>
        <w:t>confrontarsi con regolarità con i docenti, allo scopo di affinare e migliorare le strategie utilizzate.</w:t>
      </w:r>
    </w:p>
    <w:p w14:paraId="47B20BFC" w14:textId="77777777" w:rsidR="00F85771" w:rsidRPr="00477438" w:rsidRDefault="00F85771">
      <w:pPr>
        <w:pStyle w:val="Corpotesto"/>
        <w:spacing w:line="273" w:lineRule="exact"/>
        <w:ind w:leftChars="199" w:left="398"/>
        <w:rPr>
          <w:rFonts w:ascii="Times New Roman" w:hAnsi="Times New Roman" w:cs="Times New Roman"/>
          <w:lang w:val="it-IT"/>
        </w:rPr>
      </w:pPr>
    </w:p>
    <w:p w14:paraId="1482AF45" w14:textId="77777777" w:rsidR="00F85771" w:rsidRPr="00477438" w:rsidRDefault="00F85771">
      <w:pPr>
        <w:pStyle w:val="Corpotesto"/>
        <w:spacing w:line="273" w:lineRule="exact"/>
        <w:ind w:leftChars="199" w:left="398"/>
        <w:rPr>
          <w:rFonts w:ascii="Times New Roman" w:hAnsi="Times New Roman" w:cs="Times New Roman"/>
          <w:lang w:val="it-IT"/>
        </w:rPr>
      </w:pPr>
    </w:p>
    <w:p w14:paraId="748AB30B" w14:textId="77777777" w:rsidR="00F85771" w:rsidRDefault="00000000">
      <w:pPr>
        <w:pStyle w:val="Corpotesto"/>
        <w:numPr>
          <w:ilvl w:val="0"/>
          <w:numId w:val="7"/>
        </w:numPr>
        <w:spacing w:before="11"/>
        <w:jc w:val="center"/>
        <w:rPr>
          <w:rFonts w:ascii="Times New Roman"/>
          <w:b/>
        </w:rPr>
      </w:pPr>
      <w:r>
        <w:rPr>
          <w:rFonts w:ascii="Times New Roman"/>
          <w:b/>
        </w:rPr>
        <w:t>STRUMENTI COMPENSATIVI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9188"/>
      </w:tblGrid>
      <w:tr w:rsidR="004E55E3" w14:paraId="1ACD351E" w14:textId="77777777">
        <w:trPr>
          <w:trHeight w:val="749"/>
        </w:trPr>
        <w:tc>
          <w:tcPr>
            <w:tcW w:w="695" w:type="dxa"/>
          </w:tcPr>
          <w:p w14:paraId="0803AA0E" w14:textId="77777777" w:rsidR="00F85771" w:rsidRDefault="00F85771">
            <w:pPr>
              <w:pStyle w:val="TableParagraph"/>
              <w:ind w:hanging="2"/>
              <w:rPr>
                <w:rFonts w:ascii="Times New Roman"/>
                <w:sz w:val="22"/>
              </w:rPr>
            </w:pPr>
          </w:p>
        </w:tc>
        <w:tc>
          <w:tcPr>
            <w:tcW w:w="9188" w:type="dxa"/>
          </w:tcPr>
          <w:p w14:paraId="0F9F94B6" w14:textId="77777777" w:rsidR="00F85771" w:rsidRDefault="00F85771">
            <w:pPr>
              <w:pStyle w:val="TableParagraph"/>
              <w:spacing w:before="9"/>
              <w:ind w:hanging="2"/>
              <w:rPr>
                <w:rFonts w:ascii="Times New Roman"/>
                <w:b/>
                <w:sz w:val="21"/>
              </w:rPr>
            </w:pPr>
          </w:p>
          <w:p w14:paraId="7818B160" w14:textId="77777777" w:rsidR="00F85771" w:rsidRDefault="00000000">
            <w:pPr>
              <w:pStyle w:val="TableParagraph"/>
              <w:ind w:right="2078" w:hanging="2"/>
              <w:jc w:val="center"/>
              <w:rPr>
                <w:rFonts w:ascii="Times New Roman" w:hAnsi="Times New Roman" w:cs="Times New Roman"/>
                <w:b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18"/>
              </w:rPr>
              <w:t xml:space="preserve">                                  STRUMENTI </w:t>
            </w:r>
            <w:r>
              <w:rPr>
                <w:rFonts w:ascii="Times New Roman" w:hAnsi="Times New Roman" w:cs="Times New Roman"/>
                <w:b/>
                <w:sz w:val="21"/>
                <w:szCs w:val="18"/>
              </w:rPr>
              <w:t>COMPENSATIVI</w:t>
            </w:r>
          </w:p>
          <w:p w14:paraId="6659B6F8" w14:textId="77777777" w:rsidR="00F85771" w:rsidRDefault="00000000">
            <w:pPr>
              <w:pStyle w:val="TableParagraph"/>
              <w:spacing w:line="230" w:lineRule="exact"/>
              <w:ind w:right="2078" w:hanging="2"/>
              <w:jc w:val="center"/>
              <w:rPr>
                <w:rFonts w:ascii="Times New Roman" w:hAnsi="Times New Roman" w:cs="Times New Roman"/>
                <w:b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18"/>
              </w:rPr>
              <w:t xml:space="preserve">                                     (legge 170/10 e linee guida 12/07/11)</w:t>
            </w:r>
          </w:p>
        </w:tc>
      </w:tr>
      <w:tr w:rsidR="004E55E3" w:rsidRPr="00EE1408" w14:paraId="48AB8A48" w14:textId="77777777">
        <w:trPr>
          <w:trHeight w:val="1079"/>
        </w:trPr>
        <w:tc>
          <w:tcPr>
            <w:tcW w:w="695" w:type="dxa"/>
          </w:tcPr>
          <w:p w14:paraId="4D7B7E63" w14:textId="77777777" w:rsidR="00F85771" w:rsidRDefault="00F85771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15AC888A" w14:textId="77777777" w:rsidR="00F85771" w:rsidRDefault="00F85771">
            <w:pPr>
              <w:pStyle w:val="TableParagraph"/>
              <w:spacing w:before="84"/>
              <w:ind w:right="230"/>
              <w:jc w:val="right"/>
              <w:rPr>
                <w:rFonts w:ascii="Lucida Sans Unicode" w:hAnsi="Lucida Sans Unicode"/>
                <w:sz w:val="15"/>
              </w:rPr>
            </w:pPr>
          </w:p>
        </w:tc>
        <w:tc>
          <w:tcPr>
            <w:tcW w:w="9188" w:type="dxa"/>
          </w:tcPr>
          <w:p w14:paraId="16FED12E" w14:textId="77777777" w:rsidR="00F85771" w:rsidRPr="00477438" w:rsidRDefault="00000000">
            <w:pPr>
              <w:pStyle w:val="TableParagraph"/>
              <w:spacing w:before="194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Utilizzo di computer e tablet </w:t>
            </w:r>
          </w:p>
        </w:tc>
      </w:tr>
      <w:tr w:rsidR="004E55E3" w:rsidRPr="00EE1408" w14:paraId="77AE6FD8" w14:textId="77777777">
        <w:trPr>
          <w:trHeight w:val="895"/>
        </w:trPr>
        <w:tc>
          <w:tcPr>
            <w:tcW w:w="695" w:type="dxa"/>
          </w:tcPr>
          <w:p w14:paraId="77E4CB50" w14:textId="77777777" w:rsidR="00F85771" w:rsidRPr="00477438" w:rsidRDefault="00F85771">
            <w:pPr>
              <w:pStyle w:val="TableParagraph"/>
              <w:rPr>
                <w:rFonts w:ascii="Times New Roman"/>
                <w:b/>
                <w:sz w:val="14"/>
                <w:lang w:val="it-IT"/>
              </w:rPr>
            </w:pPr>
          </w:p>
          <w:p w14:paraId="1F58B021" w14:textId="77777777" w:rsidR="00F85771" w:rsidRPr="00477438" w:rsidRDefault="00F85771">
            <w:pPr>
              <w:pStyle w:val="TableParagraph"/>
              <w:spacing w:before="85"/>
              <w:ind w:right="230"/>
              <w:jc w:val="right"/>
              <w:rPr>
                <w:rFonts w:ascii="Lucida Sans Unicode" w:hAnsi="Lucida Sans Unicode"/>
                <w:sz w:val="15"/>
                <w:lang w:val="it-IT"/>
              </w:rPr>
            </w:pPr>
          </w:p>
        </w:tc>
        <w:tc>
          <w:tcPr>
            <w:tcW w:w="9188" w:type="dxa"/>
          </w:tcPr>
          <w:p w14:paraId="2869A367" w14:textId="77777777" w:rsidR="00F85771" w:rsidRPr="00477438" w:rsidRDefault="00000000">
            <w:pPr>
              <w:pStyle w:val="TableParagraph"/>
              <w:spacing w:before="57"/>
              <w:ind w:right="78"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di programmi di video-scrittura con correttore ortografico (possibilmente</w:t>
            </w:r>
            <w:r w:rsidRPr="00477438">
              <w:rPr>
                <w:rFonts w:ascii="Times New Roman" w:hAnsi="Times New Roman" w:cs="Times New Roman"/>
                <w:spacing w:val="-64"/>
                <w:sz w:val="24"/>
                <w:szCs w:val="24"/>
                <w:lang w:val="it-IT"/>
              </w:rPr>
              <w:t xml:space="preserve">     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vocale)</w:t>
            </w:r>
            <w:r w:rsidRPr="00477438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</w:p>
        </w:tc>
      </w:tr>
      <w:tr w:rsidR="004E55E3" w:rsidRPr="00EE1408" w14:paraId="7CE9906D" w14:textId="77777777">
        <w:trPr>
          <w:trHeight w:val="779"/>
        </w:trPr>
        <w:tc>
          <w:tcPr>
            <w:tcW w:w="695" w:type="dxa"/>
          </w:tcPr>
          <w:p w14:paraId="7A05B1F8" w14:textId="77777777" w:rsidR="00F85771" w:rsidRPr="00477438" w:rsidRDefault="00F85771">
            <w:pPr>
              <w:pStyle w:val="TableParagraph"/>
              <w:spacing w:before="108"/>
              <w:ind w:right="230"/>
              <w:jc w:val="center"/>
              <w:rPr>
                <w:rFonts w:ascii="Lucida Sans Unicode" w:hAnsi="Lucida Sans Unicode"/>
                <w:sz w:val="15"/>
                <w:lang w:val="it-IT"/>
              </w:rPr>
            </w:pPr>
          </w:p>
        </w:tc>
        <w:tc>
          <w:tcPr>
            <w:tcW w:w="9188" w:type="dxa"/>
          </w:tcPr>
          <w:p w14:paraId="478964B7" w14:textId="77777777" w:rsidR="00F85771" w:rsidRPr="00477438" w:rsidRDefault="00000000">
            <w:pPr>
              <w:pStyle w:val="TableParagraph"/>
              <w:spacing w:before="57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di risorse audio (file audio digitali, audiolibri…).</w:t>
            </w:r>
          </w:p>
        </w:tc>
      </w:tr>
      <w:tr w:rsidR="004E55E3" w:rsidRPr="00EE1408" w14:paraId="2D0010B8" w14:textId="77777777">
        <w:trPr>
          <w:trHeight w:val="1028"/>
        </w:trPr>
        <w:tc>
          <w:tcPr>
            <w:tcW w:w="695" w:type="dxa"/>
          </w:tcPr>
          <w:p w14:paraId="27569E89" w14:textId="77777777" w:rsidR="00F85771" w:rsidRPr="00477438" w:rsidRDefault="00F85771">
            <w:pPr>
              <w:pStyle w:val="TableParagraph"/>
              <w:rPr>
                <w:rFonts w:ascii="Times New Roman"/>
                <w:b/>
                <w:sz w:val="14"/>
                <w:lang w:val="it-IT"/>
              </w:rPr>
            </w:pPr>
          </w:p>
          <w:p w14:paraId="410CA7D7" w14:textId="77777777" w:rsidR="00F85771" w:rsidRPr="00477438" w:rsidRDefault="00F85771">
            <w:pPr>
              <w:pStyle w:val="TableParagraph"/>
              <w:spacing w:before="85"/>
              <w:ind w:right="230"/>
              <w:jc w:val="right"/>
              <w:rPr>
                <w:rFonts w:ascii="Lucida Sans Unicode" w:hAnsi="Lucida Sans Unicode"/>
                <w:sz w:val="15"/>
                <w:lang w:val="it-IT"/>
              </w:rPr>
            </w:pPr>
          </w:p>
        </w:tc>
        <w:tc>
          <w:tcPr>
            <w:tcW w:w="9188" w:type="dxa"/>
          </w:tcPr>
          <w:p w14:paraId="1D8FB42E" w14:textId="77777777" w:rsidR="00F85771" w:rsidRPr="00477438" w:rsidRDefault="00000000">
            <w:pPr>
              <w:pStyle w:val="TableParagraph"/>
              <w:spacing w:before="57"/>
              <w:ind w:hanging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</w:t>
            </w:r>
            <w:r w:rsidRPr="0047743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ausili</w:t>
            </w:r>
            <w:r w:rsidRPr="00477438">
              <w:rPr>
                <w:rFonts w:ascii="Times New Roman" w:hAnsi="Times New Roman" w:cs="Times New Roman"/>
                <w:spacing w:val="64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47743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calcolo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(tavola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pitagorica,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linee</w:t>
            </w:r>
            <w:r w:rsidRPr="0047743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numeri,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tavola</w:t>
            </w:r>
            <w:r w:rsidRPr="0047743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numeri,</w:t>
            </w:r>
            <w:r w:rsidRPr="00477438">
              <w:rPr>
                <w:rFonts w:ascii="Times New Roman" w:hAnsi="Times New Roman" w:cs="Times New Roman"/>
                <w:spacing w:val="-64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calcolatrice)</w:t>
            </w:r>
          </w:p>
        </w:tc>
      </w:tr>
      <w:tr w:rsidR="004E55E3" w14:paraId="11F1E4DD" w14:textId="77777777">
        <w:trPr>
          <w:trHeight w:val="773"/>
        </w:trPr>
        <w:tc>
          <w:tcPr>
            <w:tcW w:w="695" w:type="dxa"/>
          </w:tcPr>
          <w:p w14:paraId="768E2BAC" w14:textId="77777777" w:rsidR="00F85771" w:rsidRPr="00477438" w:rsidRDefault="00F85771">
            <w:pPr>
              <w:pStyle w:val="TableParagraph"/>
              <w:spacing w:before="106"/>
              <w:ind w:right="266"/>
              <w:jc w:val="right"/>
              <w:rPr>
                <w:rFonts w:ascii="Lucida Sans Unicode" w:hAnsi="Lucida Sans Unicode"/>
                <w:sz w:val="15"/>
                <w:lang w:val="it-IT"/>
              </w:rPr>
            </w:pPr>
          </w:p>
        </w:tc>
        <w:tc>
          <w:tcPr>
            <w:tcW w:w="9188" w:type="dxa"/>
          </w:tcPr>
          <w:p w14:paraId="472E549A" w14:textId="77777777" w:rsidR="00F85771" w:rsidRDefault="00000000">
            <w:pPr>
              <w:pStyle w:val="TableParagraph"/>
              <w:spacing w:before="67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tabella dell’alfabeto</w:t>
            </w:r>
          </w:p>
          <w:p w14:paraId="5770802B" w14:textId="77777777" w:rsidR="00F85771" w:rsidRDefault="00F85771">
            <w:pPr>
              <w:pStyle w:val="TableParagraph"/>
              <w:spacing w:before="67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10551620" w14:textId="77777777">
        <w:trPr>
          <w:trHeight w:val="773"/>
        </w:trPr>
        <w:tc>
          <w:tcPr>
            <w:tcW w:w="695" w:type="dxa"/>
          </w:tcPr>
          <w:p w14:paraId="07E5B3B4" w14:textId="77777777" w:rsidR="00F85771" w:rsidRDefault="00F85771">
            <w:pPr>
              <w:pStyle w:val="TableParagraph"/>
              <w:spacing w:before="106"/>
              <w:ind w:right="266" w:hanging="2"/>
              <w:jc w:val="right"/>
              <w:rPr>
                <w:rFonts w:ascii="Lucida Sans Unicode" w:hAnsi="Lucida Sans Unicode"/>
                <w:w w:val="125"/>
                <w:sz w:val="15"/>
              </w:rPr>
            </w:pPr>
          </w:p>
        </w:tc>
        <w:tc>
          <w:tcPr>
            <w:tcW w:w="9188" w:type="dxa"/>
          </w:tcPr>
          <w:p w14:paraId="122BA376" w14:textId="77777777" w:rsidR="00F85771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Tavola pitagorica;</w:t>
            </w:r>
          </w:p>
          <w:p w14:paraId="2F2A99A5" w14:textId="77777777" w:rsidR="00F85771" w:rsidRDefault="00F85771">
            <w:pPr>
              <w:pStyle w:val="TableParagraph"/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:rsidRPr="00EE1408" w14:paraId="77514504" w14:textId="77777777">
        <w:trPr>
          <w:trHeight w:val="773"/>
        </w:trPr>
        <w:tc>
          <w:tcPr>
            <w:tcW w:w="695" w:type="dxa"/>
          </w:tcPr>
          <w:p w14:paraId="2B3E9288" w14:textId="77777777" w:rsidR="00F85771" w:rsidRDefault="00F85771">
            <w:pPr>
              <w:pStyle w:val="TableParagraph"/>
              <w:spacing w:before="106"/>
              <w:ind w:right="266" w:hanging="2"/>
              <w:jc w:val="right"/>
              <w:rPr>
                <w:rFonts w:ascii="Lucida Sans Unicode" w:hAnsi="Lucida Sans Unicode"/>
                <w:w w:val="125"/>
                <w:sz w:val="15"/>
              </w:rPr>
            </w:pPr>
          </w:p>
        </w:tc>
        <w:tc>
          <w:tcPr>
            <w:tcW w:w="9188" w:type="dxa"/>
          </w:tcPr>
          <w:p w14:paraId="1A883B22" w14:textId="77777777" w:rsidR="00F85771" w:rsidRPr="00477438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7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Tabella delle misure o delle formule geometriche</w:t>
            </w:r>
          </w:p>
        </w:tc>
      </w:tr>
      <w:tr w:rsidR="004E55E3" w14:paraId="3ECFDFBE" w14:textId="77777777">
        <w:trPr>
          <w:trHeight w:val="773"/>
        </w:trPr>
        <w:tc>
          <w:tcPr>
            <w:tcW w:w="695" w:type="dxa"/>
          </w:tcPr>
          <w:p w14:paraId="03D1971A" w14:textId="77777777" w:rsidR="00F85771" w:rsidRPr="00477438" w:rsidRDefault="00F85771">
            <w:pPr>
              <w:pStyle w:val="TableParagraph"/>
              <w:spacing w:before="106"/>
              <w:ind w:right="266" w:hanging="2"/>
              <w:jc w:val="right"/>
              <w:rPr>
                <w:rFonts w:ascii="Lucida Sans Unicode" w:hAnsi="Lucida Sans Unicode"/>
                <w:w w:val="125"/>
                <w:sz w:val="15"/>
                <w:lang w:val="it-IT"/>
              </w:rPr>
            </w:pPr>
          </w:p>
        </w:tc>
        <w:tc>
          <w:tcPr>
            <w:tcW w:w="9188" w:type="dxa"/>
          </w:tcPr>
          <w:p w14:paraId="1A9E829C" w14:textId="77777777" w:rsidR="00F85771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Cartine geografiche e storiche;</w:t>
            </w:r>
          </w:p>
          <w:p w14:paraId="4E055D0F" w14:textId="77777777" w:rsidR="00F85771" w:rsidRDefault="00F85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5E3" w:rsidRPr="00EE1408" w14:paraId="08FB3892" w14:textId="77777777">
        <w:trPr>
          <w:trHeight w:val="773"/>
        </w:trPr>
        <w:tc>
          <w:tcPr>
            <w:tcW w:w="695" w:type="dxa"/>
          </w:tcPr>
          <w:p w14:paraId="47C746F4" w14:textId="77777777" w:rsidR="00F85771" w:rsidRDefault="00F85771">
            <w:pPr>
              <w:pStyle w:val="TableParagraph"/>
              <w:spacing w:before="106"/>
              <w:ind w:right="266" w:hanging="2"/>
              <w:jc w:val="right"/>
              <w:rPr>
                <w:rFonts w:ascii="Lucida Sans Unicode" w:hAnsi="Lucida Sans Unicode"/>
                <w:w w:val="125"/>
                <w:sz w:val="15"/>
              </w:rPr>
            </w:pPr>
          </w:p>
        </w:tc>
        <w:tc>
          <w:tcPr>
            <w:tcW w:w="9188" w:type="dxa"/>
          </w:tcPr>
          <w:p w14:paraId="42F9CAB1" w14:textId="77777777" w:rsidR="00F85771" w:rsidRPr="00477438" w:rsidRDefault="00F85771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03E1D028" w14:textId="77777777" w:rsidR="00F85771" w:rsidRPr="00477438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774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Le due ore di insegnamento della lingua comunitaria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nella scuola secondaria di primo grado vengono utilizzate</w:t>
            </w:r>
            <w:r w:rsidRPr="00477438">
              <w:rPr>
                <w:rFonts w:ascii="Times New Roman" w:hAnsi="Times New Roman" w:cs="Times New Roman"/>
                <w:spacing w:val="-38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potenziare</w:t>
            </w:r>
            <w:r w:rsidRPr="00477438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477438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competenze</w:t>
            </w:r>
            <w:r w:rsidRPr="00477438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relative</w:t>
            </w:r>
            <w:r w:rsidRPr="00477438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alla</w:t>
            </w:r>
            <w:r w:rsidRPr="00477438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7743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italiana</w:t>
            </w:r>
          </w:p>
        </w:tc>
      </w:tr>
    </w:tbl>
    <w:p w14:paraId="28B5E8B2" w14:textId="77777777" w:rsidR="00F85771" w:rsidRPr="00477438" w:rsidRDefault="00F85771">
      <w:pPr>
        <w:rPr>
          <w:sz w:val="22"/>
          <w:lang w:val="it-IT"/>
        </w:rPr>
        <w:sectPr w:rsidR="00F85771" w:rsidRPr="00477438">
          <w:headerReference w:type="default" r:id="rId16"/>
          <w:pgSz w:w="11900" w:h="16820"/>
          <w:pgMar w:top="1140" w:right="1120" w:bottom="2180" w:left="780" w:header="0" w:footer="1902" w:gutter="0"/>
          <w:pgNumType w:start="14"/>
          <w:cols w:space="720"/>
        </w:sectPr>
      </w:pPr>
    </w:p>
    <w:p w14:paraId="65ACBC38" w14:textId="77777777" w:rsidR="00F85771" w:rsidRPr="0000423A" w:rsidRDefault="00F857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EBD9C18" w14:textId="77777777" w:rsidR="00F85771" w:rsidRPr="0000423A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              </w:t>
      </w:r>
      <w:r w:rsidRPr="00004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8. CRITERI E MODALITA’ DI VERIFICA E VALUTAZIONE - ESEMPI</w:t>
      </w:r>
    </w:p>
    <w:p w14:paraId="3B19FFD6" w14:textId="77777777" w:rsidR="00F85771" w:rsidRPr="0000423A" w:rsidRDefault="00000000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(ciascun insegnante indicherà le modalità di verifica e i criteri di valutazione </w:t>
      </w:r>
    </w:p>
    <w:p w14:paraId="6F789AA4" w14:textId="77777777" w:rsidR="00F85771" w:rsidRPr="0000423A" w:rsidRDefault="00000000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4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che intende adottare per la propria disciplina)</w:t>
      </w:r>
    </w:p>
    <w:tbl>
      <w:tblPr>
        <w:tblStyle w:val="Style179"/>
        <w:tblW w:w="9699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4641"/>
        <w:gridCol w:w="5058"/>
      </w:tblGrid>
      <w:tr w:rsidR="004E55E3" w14:paraId="46BCBD07" w14:textId="77777777">
        <w:trPr>
          <w:trHeight w:val="44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186FC" w14:textId="77777777" w:rsidR="00F85771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1957" w14:textId="77777777" w:rsidR="00F85771" w:rsidRDefault="0000000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4E55E3" w:rsidRPr="00EE1408" w14:paraId="0DEF880E" w14:textId="77777777">
        <w:trPr>
          <w:trHeight w:val="113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9124" w14:textId="77777777" w:rsidR="00F85771" w:rsidRDefault="00F85771">
            <w:pPr>
              <w:ind w:left="1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8EA44" w14:textId="77777777" w:rsidR="00F85771" w:rsidRDefault="00F85771">
            <w:pPr>
              <w:ind w:left="1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502AE3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semplificare le verifiche, dal punto di vista</w:t>
            </w:r>
          </w:p>
          <w:p w14:paraId="0A8A2DCB" w14:textId="77777777" w:rsidR="00F85771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20B8ABA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testo della verifica scritta in formato         </w:t>
            </w:r>
          </w:p>
          <w:p w14:paraId="3FD5F470" w14:textId="77777777" w:rsidR="00F85771" w:rsidRDefault="0000000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E0F31B3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lettura del testo della verifica scritta</w:t>
            </w:r>
          </w:p>
          <w:p w14:paraId="77F25EAA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dall’insegnante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28269A44" w14:textId="77777777" w:rsidR="00F85771" w:rsidRPr="0000423A" w:rsidRDefault="00000000">
            <w:pPr>
              <w:numPr>
                <w:ilvl w:val="0"/>
                <w:numId w:val="9"/>
              </w:numPr>
              <w:tabs>
                <w:tab w:val="left" w:pos="299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dare opportuni tempi di esecuzione;</w:t>
            </w:r>
          </w:p>
          <w:p w14:paraId="6BF8FBF1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in alternativa ai tempi, assegnare minor          </w:t>
            </w:r>
          </w:p>
          <w:p w14:paraId="49E63334" w14:textId="77777777" w:rsidR="00F85771" w:rsidRPr="0000423A" w:rsidRDefault="00000000">
            <w:pPr>
              <w:tabs>
                <w:tab w:val="left" w:pos="360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quantità di compiti da svolgere, che     </w:t>
            </w:r>
          </w:p>
          <w:p w14:paraId="1F47260A" w14:textId="77777777" w:rsidR="00F85771" w:rsidRPr="0000423A" w:rsidRDefault="00000000">
            <w:pPr>
              <w:tabs>
                <w:tab w:val="left" w:pos="360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consentano egualmente di verificare abilità e    </w:t>
            </w:r>
          </w:p>
          <w:p w14:paraId="078B0070" w14:textId="77777777" w:rsidR="00F85771" w:rsidRDefault="00000000">
            <w:pPr>
              <w:tabs>
                <w:tab w:val="left" w:pos="360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A9C8201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giudicare i concetti, i pensieri e la loro</w:t>
            </w:r>
          </w:p>
          <w:p w14:paraId="61345ED7" w14:textId="77777777" w:rsidR="00F85771" w:rsidRPr="0000423A" w:rsidRDefault="00000000">
            <w:pPr>
              <w:ind w:leftChars="142" w:left="423" w:hangingChars="58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coerenza, il grado di maturità, di</w:t>
            </w:r>
          </w:p>
          <w:p w14:paraId="31274F53" w14:textId="77777777" w:rsidR="00F85771" w:rsidRPr="0000423A" w:rsidRDefault="00000000">
            <w:pPr>
              <w:ind w:leftChars="142" w:left="423" w:hangingChars="58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consapevolezza e di conoscenza, sia che essi</w:t>
            </w:r>
          </w:p>
          <w:p w14:paraId="4C1AE83C" w14:textId="77777777" w:rsidR="00F85771" w:rsidRPr="0000423A" w:rsidRDefault="00000000">
            <w:pPr>
              <w:ind w:leftChars="142" w:left="423" w:hangingChars="58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vengano espressi in forme tradizionali o</w:t>
            </w:r>
          </w:p>
          <w:p w14:paraId="3F4C31C5" w14:textId="77777777" w:rsidR="00F85771" w:rsidRDefault="00000000">
            <w:pPr>
              <w:ind w:leftChars="142" w:left="423" w:hangingChars="58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compensative;</w:t>
            </w:r>
            <w:proofErr w:type="gramEnd"/>
          </w:p>
          <w:p w14:paraId="691E2296" w14:textId="77777777" w:rsidR="00F85771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interrogazioni programmate;</w:t>
            </w:r>
          </w:p>
          <w:p w14:paraId="4421D465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prove orali in compensazione alle prove          </w:t>
            </w:r>
          </w:p>
          <w:p w14:paraId="60DE02DA" w14:textId="77777777" w:rsidR="00F85771" w:rsidRPr="0000423A" w:rsidRDefault="00000000">
            <w:pPr>
              <w:tabs>
                <w:tab w:val="left" w:pos="360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scritte nella lingua non materna;</w:t>
            </w:r>
          </w:p>
          <w:p w14:paraId="40204F12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predisporre interrogazioni solo orali per le</w:t>
            </w:r>
          </w:p>
          <w:p w14:paraId="32863244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utilizzo di prove strutturate: risposta chiusa </w:t>
            </w:r>
          </w:p>
          <w:p w14:paraId="6143348A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V/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F;</w:t>
            </w:r>
            <w:proofErr w:type="gramEnd"/>
          </w:p>
          <w:p w14:paraId="6A438A2A" w14:textId="77777777" w:rsidR="00F85771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modalità di presentazione delle verifiche</w:t>
            </w:r>
          </w:p>
          <w:p w14:paraId="3C186D03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(cartacea – al PC…)</w:t>
            </w:r>
          </w:p>
          <w:p w14:paraId="101ADA51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uso di mediatori didattici durante le</w:t>
            </w:r>
          </w:p>
          <w:p w14:paraId="7136212D" w14:textId="77777777" w:rsidR="00F85771" w:rsidRDefault="00000000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interrogazioni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immagini).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ADB0" w14:textId="77777777" w:rsidR="00F85771" w:rsidRDefault="00F85771">
            <w:pPr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4B19F8" w14:textId="77777777" w:rsidR="00F85771" w:rsidRPr="0000423A" w:rsidRDefault="00000000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Non vengono valutati gli errori ortografici;</w:t>
            </w:r>
          </w:p>
          <w:p w14:paraId="1A30218D" w14:textId="77777777" w:rsidR="00F85771" w:rsidRPr="0000423A" w:rsidRDefault="00000000">
            <w:pPr>
              <w:pStyle w:val="Paragrafoelenco"/>
              <w:numPr>
                <w:ilvl w:val="0"/>
                <w:numId w:val="11"/>
              </w:numPr>
              <w:ind w:left="219" w:hanging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La valutazione delle prove scritte e orali tiene     </w:t>
            </w:r>
          </w:p>
          <w:p w14:paraId="4383EBA0" w14:textId="77777777" w:rsidR="00F85771" w:rsidRPr="0000423A" w:rsidRDefault="00000000">
            <w:pPr>
              <w:pStyle w:val="Paragrafoelenco"/>
              <w:numPr>
                <w:ilvl w:val="0"/>
                <w:numId w:val="11"/>
              </w:numPr>
              <w:ind w:left="219" w:hanging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conto del contenuto e non della forma;</w:t>
            </w:r>
          </w:p>
          <w:p w14:paraId="36F324F4" w14:textId="77777777" w:rsidR="00F85771" w:rsidRDefault="00000000">
            <w:pPr>
              <w:numPr>
                <w:ilvl w:val="0"/>
                <w:numId w:val="8"/>
              </w:numPr>
              <w:tabs>
                <w:tab w:val="left" w:pos="331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prove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maggiore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28DD7797" w14:textId="77777777" w:rsidR="00F85771" w:rsidRDefault="00000000">
            <w:pPr>
              <w:tabs>
                <w:tab w:val="left" w:pos="331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considerazione delle corrispettive prove </w:t>
            </w:r>
          </w:p>
          <w:p w14:paraId="53419241" w14:textId="77777777" w:rsidR="00F85771" w:rsidRDefault="00000000">
            <w:pPr>
              <w:tabs>
                <w:tab w:val="left" w:pos="331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scritte;</w:t>
            </w:r>
          </w:p>
          <w:p w14:paraId="15949C83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31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Valutazione delle conoscenze e non delle </w:t>
            </w:r>
          </w:p>
          <w:p w14:paraId="0144F95A" w14:textId="77777777" w:rsidR="00F85771" w:rsidRDefault="00000000">
            <w:pPr>
              <w:tabs>
                <w:tab w:val="left" w:pos="331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carenze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4E1EA82B" w14:textId="77777777" w:rsidR="00F85771" w:rsidRDefault="00000000">
            <w:pPr>
              <w:numPr>
                <w:ilvl w:val="0"/>
                <w:numId w:val="8"/>
              </w:numPr>
              <w:tabs>
                <w:tab w:val="left" w:pos="331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Valutare PER l’apprendimento;</w:t>
            </w:r>
          </w:p>
          <w:p w14:paraId="0926557D" w14:textId="77777777" w:rsidR="00F85771" w:rsidRPr="0000423A" w:rsidRDefault="00000000">
            <w:pPr>
              <w:numPr>
                <w:ilvl w:val="0"/>
                <w:numId w:val="8"/>
              </w:numPr>
              <w:tabs>
                <w:tab w:val="left" w:pos="331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Valutazione dei progressi in itinere;</w:t>
            </w:r>
          </w:p>
          <w:p w14:paraId="1EAA4F83" w14:textId="77777777" w:rsidR="00F85771" w:rsidRPr="0000423A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ogni studente verrà valutato in base ai</w:t>
            </w:r>
          </w:p>
          <w:p w14:paraId="06B929CA" w14:textId="77777777" w:rsidR="00F85771" w:rsidRPr="0000423A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progressi acquisiti, all’impegno, alle</w:t>
            </w:r>
          </w:p>
          <w:p w14:paraId="0884CBA8" w14:textId="77777777" w:rsidR="00F85771" w:rsidRPr="0000423A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conoscenze apprese e alle strategie</w:t>
            </w:r>
          </w:p>
          <w:p w14:paraId="69859205" w14:textId="77777777" w:rsidR="00F85771" w:rsidRPr="0000423A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operate. La valutazione è personale,</w:t>
            </w:r>
          </w:p>
          <w:p w14:paraId="443FA72D" w14:textId="77777777" w:rsidR="00F85771" w:rsidRPr="0000423A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come personali i livelli di partenza</w:t>
            </w:r>
          </w:p>
          <w:p w14:paraId="58FD4FA0" w14:textId="77777777" w:rsidR="00F85771" w:rsidRPr="0000423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(all’alunno è richiesto il raggiungimento</w:t>
            </w:r>
          </w:p>
          <w:p w14:paraId="08E484A5" w14:textId="77777777" w:rsidR="00F85771" w:rsidRPr="0000423A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almeno degli obiettivi minimi raggiunti</w:t>
            </w:r>
          </w:p>
          <w:p w14:paraId="41C16769" w14:textId="77777777" w:rsidR="00F85771" w:rsidRDefault="00000000">
            <w:pPr>
              <w:ind w:leftChars="109" w:left="218" w:firstLineChars="58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attraverso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personalizzati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14:paraId="33A90D33" w14:textId="77777777" w:rsidR="00F85771" w:rsidRPr="0000423A" w:rsidRDefault="00000000">
            <w:pPr>
              <w:pStyle w:val="Paragrafoelenco"/>
              <w:numPr>
                <w:ilvl w:val="0"/>
                <w:numId w:val="11"/>
              </w:numPr>
              <w:ind w:left="361"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La scuola valuta il contributo che</w:t>
            </w:r>
          </w:p>
          <w:p w14:paraId="776C2023" w14:textId="77777777" w:rsidR="00F85771" w:rsidRPr="0000423A" w:rsidRDefault="00000000">
            <w:pPr>
              <w:ind w:leftChars="-174" w:left="-206" w:hangingChars="5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      l’alunno ha dato, il percorso nel quale</w:t>
            </w:r>
          </w:p>
          <w:p w14:paraId="0A19CAEA" w14:textId="77777777" w:rsidR="00F85771" w:rsidRPr="0000423A" w:rsidRDefault="00000000">
            <w:pPr>
              <w:ind w:leftChars="-174" w:left="-206" w:hangingChars="5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      ogni singolo alunno ha saputo</w:t>
            </w:r>
          </w:p>
          <w:p w14:paraId="1A8A3193" w14:textId="77777777" w:rsidR="00F85771" w:rsidRPr="0000423A" w:rsidRDefault="00000000">
            <w:pPr>
              <w:ind w:leftChars="-174" w:left="-206" w:hangingChars="5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      destreggiarsi, il cammino effettuato e</w:t>
            </w:r>
          </w:p>
          <w:p w14:paraId="429CA194" w14:textId="77777777" w:rsidR="00F85771" w:rsidRPr="0000423A" w:rsidRDefault="00000000">
            <w:pPr>
              <w:ind w:leftChars="-174" w:left="-206" w:hangingChars="5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0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      non lo stato in essere;</w:t>
            </w:r>
          </w:p>
        </w:tc>
      </w:tr>
    </w:tbl>
    <w:p w14:paraId="39433A08" w14:textId="77777777" w:rsidR="00F85771" w:rsidRPr="0000423A" w:rsidRDefault="00F8577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316208B" w14:textId="77777777" w:rsidR="00F85771" w:rsidRPr="0000423A" w:rsidRDefault="00F85771">
      <w:pPr>
        <w:pStyle w:val="Titolo1"/>
        <w:spacing w:before="0"/>
        <w:ind w:left="0" w:hanging="2"/>
        <w:rPr>
          <w:rFonts w:ascii="Times New Roman" w:hAnsi="Times New Roman" w:cs="Times New Roman"/>
          <w:lang w:val="it-IT"/>
        </w:rPr>
      </w:pPr>
    </w:p>
    <w:p w14:paraId="62EB53F4" w14:textId="77777777" w:rsidR="00F85771" w:rsidRPr="0000423A" w:rsidRDefault="00F85771">
      <w:pPr>
        <w:pStyle w:val="Titolo1"/>
        <w:spacing w:before="0"/>
        <w:ind w:left="0" w:hanging="2"/>
        <w:rPr>
          <w:rFonts w:ascii="Times New Roman" w:hAnsi="Times New Roman" w:cs="Times New Roman"/>
          <w:lang w:val="it-IT"/>
        </w:rPr>
      </w:pPr>
    </w:p>
    <w:p w14:paraId="7900A136" w14:textId="77777777" w:rsidR="00F85771" w:rsidRPr="0000423A" w:rsidRDefault="00F857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359233" w14:textId="77777777" w:rsidR="00F85771" w:rsidRPr="0000423A" w:rsidRDefault="00F85771">
      <w:pPr>
        <w:pStyle w:val="Titolo1"/>
        <w:spacing w:before="0"/>
        <w:ind w:left="0" w:hanging="2"/>
        <w:rPr>
          <w:rFonts w:ascii="Times New Roman" w:hAnsi="Times New Roman" w:cs="Times New Roman"/>
          <w:lang w:val="it-IT"/>
        </w:rPr>
        <w:sectPr w:rsidR="00F85771" w:rsidRPr="0000423A">
          <w:headerReference w:type="default" r:id="rId17"/>
          <w:pgSz w:w="11910" w:h="16840"/>
          <w:pgMar w:top="1360" w:right="300" w:bottom="900" w:left="900" w:header="0" w:footer="640" w:gutter="0"/>
          <w:pgNumType w:start="15"/>
          <w:cols w:space="720"/>
        </w:sectPr>
      </w:pPr>
    </w:p>
    <w:p w14:paraId="2A36727D" w14:textId="77777777" w:rsidR="00F85771" w:rsidRPr="0000423A" w:rsidRDefault="00000000">
      <w:pPr>
        <w:pStyle w:val="Titolo1"/>
        <w:spacing w:before="0"/>
        <w:ind w:left="0" w:hanging="2"/>
        <w:rPr>
          <w:rFonts w:ascii="Times New Roman" w:hAnsi="Times New Roman" w:cs="Times New Roman"/>
          <w:lang w:val="it-IT"/>
        </w:rPr>
      </w:pPr>
      <w:r w:rsidRPr="0000423A">
        <w:rPr>
          <w:rFonts w:ascii="Times New Roman" w:hAnsi="Times New Roman" w:cs="Times New Roman"/>
          <w:lang w:val="it-IT"/>
        </w:rPr>
        <w:lastRenderedPageBreak/>
        <w:t>Firme</w:t>
      </w:r>
      <w:r w:rsidRPr="0000423A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di</w:t>
      </w:r>
      <w:r w:rsidRPr="0000423A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0423A">
        <w:rPr>
          <w:rFonts w:ascii="Times New Roman" w:hAnsi="Times New Roman" w:cs="Times New Roman"/>
          <w:lang w:val="it-IT"/>
        </w:rPr>
        <w:t>sottoscrizione</w:t>
      </w:r>
    </w:p>
    <w:p w14:paraId="05D2F596" w14:textId="77777777" w:rsidR="00F85771" w:rsidRPr="0000423A" w:rsidRDefault="00F85771">
      <w:pPr>
        <w:spacing w:before="11"/>
        <w:ind w:hanging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9243C9C" w14:textId="77777777" w:rsidR="00F85771" w:rsidRPr="0000423A" w:rsidRDefault="00000000">
      <w:pPr>
        <w:tabs>
          <w:tab w:val="left" w:pos="5645"/>
        </w:tabs>
        <w:ind w:hanging="2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Docenti</w:t>
      </w:r>
      <w:r w:rsidRPr="0000423A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00423A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Consiglio di</w:t>
      </w:r>
      <w:r w:rsidRPr="0000423A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classe/interclasse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ab/>
      </w:r>
    </w:p>
    <w:tbl>
      <w:tblPr>
        <w:tblStyle w:val="Grigliatabella"/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5327"/>
        <w:gridCol w:w="4932"/>
      </w:tblGrid>
      <w:tr w:rsidR="004E55E3" w14:paraId="773CEB58" w14:textId="77777777">
        <w:trPr>
          <w:trHeight w:val="317"/>
        </w:trPr>
        <w:tc>
          <w:tcPr>
            <w:tcW w:w="5327" w:type="dxa"/>
          </w:tcPr>
          <w:p w14:paraId="4E35DA3A" w14:textId="77777777" w:rsidR="00F85771" w:rsidRDefault="00000000">
            <w:pPr>
              <w:tabs>
                <w:tab w:val="left" w:pos="8267"/>
                <w:tab w:val="left" w:pos="9298"/>
              </w:tabs>
              <w:spacing w:before="33"/>
              <w:ind w:leftChars="119" w:left="238" w:firstLineChars="598" w:firstLine="1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4932" w:type="dxa"/>
          </w:tcPr>
          <w:p w14:paraId="0301CDB3" w14:textId="77777777" w:rsidR="00F85771" w:rsidRDefault="00000000">
            <w:pPr>
              <w:tabs>
                <w:tab w:val="left" w:pos="8267"/>
                <w:tab w:val="left" w:pos="9298"/>
              </w:tabs>
              <w:spacing w:before="33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4E55E3" w14:paraId="019032F4" w14:textId="77777777">
        <w:trPr>
          <w:trHeight w:val="317"/>
        </w:trPr>
        <w:tc>
          <w:tcPr>
            <w:tcW w:w="5327" w:type="dxa"/>
          </w:tcPr>
          <w:p w14:paraId="771D8C53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439D3893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0BC68449" w14:textId="77777777">
        <w:trPr>
          <w:trHeight w:val="317"/>
        </w:trPr>
        <w:tc>
          <w:tcPr>
            <w:tcW w:w="5327" w:type="dxa"/>
          </w:tcPr>
          <w:p w14:paraId="13FF5C10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467B85BD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46F0D481" w14:textId="77777777">
        <w:trPr>
          <w:trHeight w:val="317"/>
        </w:trPr>
        <w:tc>
          <w:tcPr>
            <w:tcW w:w="5327" w:type="dxa"/>
          </w:tcPr>
          <w:p w14:paraId="59CD8D6E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3DB7958B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2A501646" w14:textId="77777777">
        <w:trPr>
          <w:trHeight w:val="317"/>
        </w:trPr>
        <w:tc>
          <w:tcPr>
            <w:tcW w:w="5327" w:type="dxa"/>
          </w:tcPr>
          <w:p w14:paraId="20153EFE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A1E5FDA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2E12F24E" w14:textId="77777777">
        <w:trPr>
          <w:trHeight w:val="317"/>
        </w:trPr>
        <w:tc>
          <w:tcPr>
            <w:tcW w:w="5327" w:type="dxa"/>
          </w:tcPr>
          <w:p w14:paraId="5D733A5E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2893182B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063EBE7A" w14:textId="77777777">
        <w:trPr>
          <w:trHeight w:val="317"/>
        </w:trPr>
        <w:tc>
          <w:tcPr>
            <w:tcW w:w="5327" w:type="dxa"/>
          </w:tcPr>
          <w:p w14:paraId="27E65528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4A5DA98F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593C5B66" w14:textId="77777777">
        <w:trPr>
          <w:trHeight w:val="317"/>
        </w:trPr>
        <w:tc>
          <w:tcPr>
            <w:tcW w:w="5327" w:type="dxa"/>
          </w:tcPr>
          <w:p w14:paraId="301DF489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083AF7AD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68692C92" w14:textId="77777777">
        <w:trPr>
          <w:trHeight w:val="317"/>
        </w:trPr>
        <w:tc>
          <w:tcPr>
            <w:tcW w:w="5327" w:type="dxa"/>
          </w:tcPr>
          <w:p w14:paraId="7B8B30B1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25D7F1EF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04B7C3EA" w14:textId="77777777">
        <w:trPr>
          <w:trHeight w:val="317"/>
        </w:trPr>
        <w:tc>
          <w:tcPr>
            <w:tcW w:w="5327" w:type="dxa"/>
          </w:tcPr>
          <w:p w14:paraId="25DFD992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17AA8B89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E3" w14:paraId="16A680FE" w14:textId="77777777">
        <w:trPr>
          <w:trHeight w:val="327"/>
        </w:trPr>
        <w:tc>
          <w:tcPr>
            <w:tcW w:w="5327" w:type="dxa"/>
          </w:tcPr>
          <w:p w14:paraId="18E3A3E1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7012A73B" w14:textId="77777777" w:rsidR="00F85771" w:rsidRDefault="00F85771">
            <w:pPr>
              <w:tabs>
                <w:tab w:val="left" w:pos="8267"/>
                <w:tab w:val="left" w:pos="9298"/>
              </w:tabs>
              <w:spacing w:before="33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F3BCF" w14:textId="77777777" w:rsidR="00F85771" w:rsidRDefault="00F85771">
      <w:pPr>
        <w:rPr>
          <w:rFonts w:ascii="Times New Roman" w:hAnsi="Times New Roman" w:cs="Times New Roman"/>
          <w:sz w:val="24"/>
          <w:szCs w:val="24"/>
        </w:rPr>
      </w:pPr>
    </w:p>
    <w:p w14:paraId="39963C22" w14:textId="77777777" w:rsidR="00F85771" w:rsidRDefault="00F85771">
      <w:pPr>
        <w:rPr>
          <w:rFonts w:ascii="Times New Roman" w:hAnsi="Times New Roman" w:cs="Times New Roman"/>
          <w:sz w:val="24"/>
          <w:szCs w:val="24"/>
        </w:rPr>
      </w:pPr>
    </w:p>
    <w:p w14:paraId="538DA636" w14:textId="77777777" w:rsidR="00F85771" w:rsidRDefault="00F85771">
      <w:pPr>
        <w:rPr>
          <w:rFonts w:ascii="Times New Roman" w:hAnsi="Times New Roman" w:cs="Times New Roman"/>
          <w:sz w:val="24"/>
          <w:szCs w:val="24"/>
        </w:rPr>
      </w:pPr>
    </w:p>
    <w:p w14:paraId="34CC61A0" w14:textId="77777777" w:rsidR="00F85771" w:rsidRDefault="00F85771">
      <w:pPr>
        <w:rPr>
          <w:rFonts w:ascii="Times New Roman" w:hAnsi="Times New Roman" w:cs="Times New Roman"/>
          <w:sz w:val="24"/>
          <w:szCs w:val="24"/>
        </w:rPr>
      </w:pPr>
    </w:p>
    <w:p w14:paraId="1FC9F970" w14:textId="77777777" w:rsidR="00F85771" w:rsidRDefault="0000000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Il Dirigente scolastico</w:t>
      </w:r>
    </w:p>
    <w:p w14:paraId="22730E03" w14:textId="77777777" w:rsidR="00F85771" w:rsidRDefault="0000000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Dott.ssa Teresa Pullia</w:t>
      </w:r>
    </w:p>
    <w:p w14:paraId="32ED5824" w14:textId="77777777" w:rsidR="00F85771" w:rsidRPr="0000423A" w:rsidRDefault="00F857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65B28C1" w14:textId="77777777" w:rsidR="00F85771" w:rsidRPr="0000423A" w:rsidRDefault="00000000">
      <w:pPr>
        <w:pStyle w:val="Titolo3"/>
        <w:ind w:hanging="2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Io/noi</w:t>
      </w:r>
      <w:r w:rsidRPr="0000423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sottoscritti/a/o</w:t>
      </w:r>
      <w:r w:rsidRPr="0000423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genitore/</w:t>
      </w:r>
      <w:proofErr w:type="gramStart"/>
      <w:r w:rsidRPr="0000423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0423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,</w:t>
      </w:r>
      <w:proofErr w:type="gramEnd"/>
      <w:r w:rsidRPr="0000423A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firmando</w:t>
      </w:r>
      <w:r w:rsidRPr="0000423A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00423A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00423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piano</w:t>
      </w:r>
      <w:r w:rsidRPr="0000423A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dichiaro/</w:t>
      </w:r>
      <w:proofErr w:type="spellStart"/>
      <w:r w:rsidRPr="0000423A">
        <w:rPr>
          <w:rFonts w:ascii="Times New Roman" w:hAnsi="Times New Roman" w:cs="Times New Roman"/>
          <w:sz w:val="24"/>
          <w:szCs w:val="24"/>
          <w:lang w:val="it-IT"/>
        </w:rPr>
        <w:t>iamo</w:t>
      </w:r>
      <w:proofErr w:type="spellEnd"/>
      <w:r w:rsidRPr="0000423A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2375F7D" w14:textId="77777777" w:rsidR="00F85771" w:rsidRPr="0000423A" w:rsidRDefault="00000000">
      <w:pPr>
        <w:pStyle w:val="Paragrafoelenco"/>
        <w:numPr>
          <w:ilvl w:val="0"/>
          <w:numId w:val="18"/>
        </w:numPr>
        <w:tabs>
          <w:tab w:val="left" w:pos="940"/>
          <w:tab w:val="left" w:pos="941"/>
        </w:tabs>
        <w:ind w:right="838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di essere a conoscenza dell’informativa sul trattamento dei dati personali effettuati in questa scuola ex art. 13</w:t>
      </w:r>
      <w:r w:rsidRPr="0000423A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D.</w:t>
      </w:r>
      <w:proofErr w:type="gramStart"/>
      <w:r w:rsidRPr="0000423A">
        <w:rPr>
          <w:rFonts w:ascii="Times New Roman" w:hAnsi="Times New Roman" w:cs="Times New Roman"/>
          <w:sz w:val="24"/>
          <w:szCs w:val="24"/>
          <w:lang w:val="it-IT"/>
        </w:rPr>
        <w:t>L.vo</w:t>
      </w:r>
      <w:proofErr w:type="gramEnd"/>
      <w:r w:rsidRPr="0000423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196/200;</w:t>
      </w:r>
    </w:p>
    <w:p w14:paraId="2156FD0D" w14:textId="77777777" w:rsidR="00F85771" w:rsidRPr="0000423A" w:rsidRDefault="00000000">
      <w:pPr>
        <w:pStyle w:val="Paragrafoelenco"/>
        <w:numPr>
          <w:ilvl w:val="0"/>
          <w:numId w:val="18"/>
        </w:numPr>
        <w:tabs>
          <w:tab w:val="left" w:pos="940"/>
          <w:tab w:val="left" w:pos="941"/>
        </w:tabs>
        <w:ind w:right="174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la mia firma ed ogni mia decisione relativa al presente piano è disposta in conformità con le vigenti disposizioni</w:t>
      </w:r>
      <w:r w:rsidRPr="0000423A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00423A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materia</w:t>
      </w:r>
      <w:r w:rsidRPr="0000423A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di corresponsabilità</w:t>
      </w:r>
      <w:r w:rsidRPr="0000423A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genitoriale</w:t>
      </w:r>
      <w:r w:rsidRPr="000042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 xml:space="preserve">di cui art. 316 e 337/ter e 337/quater del </w:t>
      </w:r>
      <w:proofErr w:type="gramStart"/>
      <w:r w:rsidRPr="0000423A">
        <w:rPr>
          <w:rFonts w:ascii="Times New Roman" w:hAnsi="Times New Roman" w:cs="Times New Roman"/>
          <w:sz w:val="24"/>
          <w:szCs w:val="24"/>
          <w:lang w:val="it-IT"/>
        </w:rPr>
        <w:t>codice civile</w:t>
      </w:r>
      <w:proofErr w:type="gramEnd"/>
      <w:r w:rsidRPr="0000423A">
        <w:rPr>
          <w:rFonts w:ascii="Times New Roman" w:hAnsi="Times New Roman" w:cs="Times New Roman"/>
          <w:sz w:val="24"/>
          <w:szCs w:val="24"/>
          <w:lang w:val="it-IT"/>
        </w:rPr>
        <w:t xml:space="preserve"> che richiedono il consenso di entrambi i genitori;</w:t>
      </w:r>
    </w:p>
    <w:p w14:paraId="2136AFDF" w14:textId="77777777" w:rsidR="00F85771" w:rsidRPr="0000423A" w:rsidRDefault="00000000">
      <w:pPr>
        <w:pStyle w:val="Paragrafoelenco"/>
        <w:numPr>
          <w:ilvl w:val="0"/>
          <w:numId w:val="18"/>
        </w:numPr>
        <w:tabs>
          <w:tab w:val="left" w:pos="940"/>
          <w:tab w:val="left" w:pos="941"/>
        </w:tabs>
        <w:ind w:right="174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di autorizzare il trattamento dei dati sensibili.</w:t>
      </w:r>
    </w:p>
    <w:p w14:paraId="4A05C7D1" w14:textId="77777777" w:rsidR="00F85771" w:rsidRPr="0000423A" w:rsidRDefault="00F85771">
      <w:pPr>
        <w:tabs>
          <w:tab w:val="left" w:pos="940"/>
          <w:tab w:val="left" w:pos="941"/>
        </w:tabs>
        <w:ind w:right="174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CF738B" w14:textId="77777777" w:rsidR="00F85771" w:rsidRPr="0000423A" w:rsidRDefault="00F85771">
      <w:pPr>
        <w:tabs>
          <w:tab w:val="left" w:pos="940"/>
          <w:tab w:val="left" w:pos="941"/>
        </w:tabs>
        <w:ind w:right="174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90746F" w14:textId="77777777" w:rsidR="00F85771" w:rsidRPr="0000423A" w:rsidRDefault="00000000">
      <w:pPr>
        <w:tabs>
          <w:tab w:val="left" w:pos="940"/>
          <w:tab w:val="left" w:pos="941"/>
        </w:tabs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______________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_____</w:t>
      </w:r>
    </w:p>
    <w:p w14:paraId="37CFB777" w14:textId="77777777" w:rsidR="00F85771" w:rsidRPr="0000423A" w:rsidRDefault="00F85771">
      <w:pPr>
        <w:tabs>
          <w:tab w:val="left" w:pos="940"/>
          <w:tab w:val="left" w:pos="941"/>
        </w:tabs>
        <w:ind w:right="838"/>
        <w:rPr>
          <w:rFonts w:ascii="Times New Roman" w:hAnsi="Times New Roman" w:cs="Times New Roman"/>
          <w:sz w:val="24"/>
          <w:szCs w:val="24"/>
          <w:lang w:val="it-IT"/>
        </w:rPr>
      </w:pPr>
    </w:p>
    <w:p w14:paraId="36BE34B6" w14:textId="77777777" w:rsidR="00F85771" w:rsidRPr="0000423A" w:rsidRDefault="00000000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00423A">
        <w:rPr>
          <w:rFonts w:ascii="Times New Roman" w:hAnsi="Times New Roman" w:cs="Times New Roman"/>
          <w:i/>
          <w:iCs/>
          <w:sz w:val="24"/>
          <w:szCs w:val="24"/>
          <w:lang w:val="it-IT"/>
        </w:rPr>
        <w:t>in caso di unica firma</w:t>
      </w:r>
      <w:r w:rsidRPr="0000423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39F8F3D9" w14:textId="77777777" w:rsidR="00F85771" w:rsidRPr="0000423A" w:rsidRDefault="00F85771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AF9B7C" w14:textId="77777777" w:rsidR="00F85771" w:rsidRDefault="00000000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423A">
        <w:rPr>
          <w:rFonts w:ascii="Times New Roman" w:hAnsi="Times New Roman" w:cs="Times New Roman"/>
          <w:sz w:val="24"/>
          <w:szCs w:val="24"/>
          <w:lang w:val="it-IT"/>
        </w:rPr>
        <w:t>Dichiaro di avere il consenso dell’altro genitore</w:t>
      </w:r>
    </w:p>
    <w:p w14:paraId="21335D99" w14:textId="77777777" w:rsidR="00EE1408" w:rsidRPr="00EE1408" w:rsidRDefault="00EE1408" w:rsidP="00EE1408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408">
        <w:rPr>
          <w:rFonts w:ascii="Times New Roman" w:hAnsi="Times New Roman" w:cs="Times New Roman"/>
          <w:sz w:val="24"/>
          <w:szCs w:val="24"/>
          <w:lang w:val="it-IT"/>
        </w:rPr>
        <w:t>Data _____________ Firma _____________________________</w:t>
      </w:r>
    </w:p>
    <w:p w14:paraId="4A9A88A1" w14:textId="77777777" w:rsidR="00EE1408" w:rsidRPr="00EE1408" w:rsidRDefault="00EE1408" w:rsidP="00EE1408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785E5C" w14:textId="77777777" w:rsidR="00EE1408" w:rsidRPr="00EE1408" w:rsidRDefault="00EE1408" w:rsidP="00EE1408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408">
        <w:rPr>
          <w:rFonts w:ascii="Times New Roman" w:hAnsi="Times New Roman" w:cs="Times New Roman"/>
          <w:sz w:val="24"/>
          <w:szCs w:val="24"/>
          <w:lang w:val="it-IT"/>
        </w:rPr>
        <w:t>Oppure</w:t>
      </w:r>
    </w:p>
    <w:p w14:paraId="15C8A90B" w14:textId="77777777" w:rsidR="00EE1408" w:rsidRPr="00EE1408" w:rsidRDefault="00EE1408" w:rsidP="00EE1408">
      <w:pP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E09D89F" w14:textId="77777777" w:rsidR="00EE1408" w:rsidRPr="00EE1408" w:rsidRDefault="00EE1408" w:rsidP="00EE1408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408">
        <w:rPr>
          <w:rFonts w:ascii="Times New Roman" w:hAnsi="Times New Roman" w:cs="Times New Roman"/>
          <w:sz w:val="24"/>
          <w:szCs w:val="24"/>
          <w:lang w:val="it-IT"/>
        </w:rPr>
        <w:t>Dichiaro di essere l’unico esercente la patria potestà sull’alunno/a</w:t>
      </w:r>
    </w:p>
    <w:p w14:paraId="6AC82C7E" w14:textId="77777777" w:rsidR="00EE1408" w:rsidRDefault="00EE1408" w:rsidP="00EE1408">
      <w:pPr>
        <w:tabs>
          <w:tab w:val="left" w:pos="8267"/>
          <w:tab w:val="left" w:pos="9298"/>
        </w:tabs>
        <w:spacing w:before="33"/>
        <w:ind w:hanging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C5FCAB9" w14:textId="77777777" w:rsidR="00EE1408" w:rsidRDefault="00EE1408" w:rsidP="00EE1408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21F0D2E2" w14:textId="77777777" w:rsidR="00EE1408" w:rsidRDefault="00EE1408" w:rsidP="00EE1408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05EE4756" w14:textId="77777777" w:rsidR="00EE1408" w:rsidRPr="0000423A" w:rsidRDefault="00EE1408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E1408" w:rsidRPr="0000423A">
      <w:headerReference w:type="default" r:id="rId18"/>
      <w:pgSz w:w="11910" w:h="16840"/>
      <w:pgMar w:top="1360" w:right="300" w:bottom="900" w:left="900" w:header="0" w:footer="64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053F" w14:textId="77777777" w:rsidR="00A4298D" w:rsidRDefault="00A4298D">
      <w:r>
        <w:separator/>
      </w:r>
    </w:p>
  </w:endnote>
  <w:endnote w:type="continuationSeparator" w:id="0">
    <w:p w14:paraId="56C6145C" w14:textId="77777777" w:rsidR="00A4298D" w:rsidRDefault="00A4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D33A" w14:textId="77777777" w:rsidR="00A4298D" w:rsidRDefault="00A4298D">
      <w:r>
        <w:separator/>
      </w:r>
    </w:p>
  </w:footnote>
  <w:footnote w:type="continuationSeparator" w:id="0">
    <w:p w14:paraId="69F26E5C" w14:textId="77777777" w:rsidR="00A4298D" w:rsidRDefault="00A4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34AB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C948A0" wp14:editId="24F415AB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25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07088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60C948A0" id="Rectangles 25" o:spid="_x0000_s1026" style="position:absolute;margin-left:88.35pt;margin-top:34.25pt;width:418.2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" filled="f" stroked="f">
              <v:textbox inset="0,0,0,0">
                <w:txbxContent>
                  <w:p w14:paraId="69B07088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7DE1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6F6B848F" wp14:editId="0AC95AE3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221448350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4D7B2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6F6B848F" id="_x0000_s1035" style="position:absolute;margin-left:88.35pt;margin-top:34.25pt;width:418.2pt;height:16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kYHdra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6024D7B2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2119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EFF80B" wp14:editId="0B0B9D4F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362548303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20E7A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42EFF80B" id="_x0000_s1027" style="position:absolute;margin-left:88.35pt;margin-top:34.25pt;width:418.2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GKdfDa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37920E7A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66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9E94F9" wp14:editId="79C5F3EA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242105213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4CBEC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579E94F9" id="_x0000_s1028" style="position:absolute;margin-left:88.35pt;margin-top:34.25pt;width:418.2pt;height:16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MwvdfK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79E4CBEC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F2E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2B4195" wp14:editId="287FC86C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911925546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B1E52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3A2B4195" id="_x0000_s1029" style="position:absolute;margin-left:88.35pt;margin-top:34.25pt;width:418.2pt;height:16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Km+jU6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397B1E52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0F5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938A22A" wp14:editId="1CB1F150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046062990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B754C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4938A22A" id="_x0000_s1030" style="position:absolute;margin-left:88.35pt;margin-top:34.25pt;width:418.2pt;height:16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ZVPYn6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14AB754C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C7B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1834B8C" wp14:editId="54F6309F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592447281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43481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71834B8C" id="_x0000_s1031" style="position:absolute;margin-left:88.35pt;margin-top:34.25pt;width:418.2pt;height:16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fDemsK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21543481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AB3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3B419DC" wp14:editId="2F50B516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798412389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D35DB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03B419DC" id="_x0000_s1032" style="position:absolute;margin-left:88.35pt;margin-top:34.25pt;width:418.2pt;height:16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V5skwa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588D35DB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6535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63FCE41" wp14:editId="18D87579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005888142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84388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463FCE41" id="_x0000_s1033" style="position:absolute;margin-left:88.35pt;margin-top:34.25pt;width:418.2pt;height:16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" filled="f" stroked="f">
              <v:textbox inset="0,0,0,0">
                <w:txbxContent>
                  <w:p w14:paraId="12F84388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7B83" w14:textId="77777777" w:rsidR="00F85771" w:rsidRDefault="0000000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1F5EFA" wp14:editId="258B6341">
              <wp:simplePos x="0" y="0"/>
              <wp:positionH relativeFrom="page">
                <wp:posOffset>1122045</wp:posOffset>
              </wp:positionH>
              <wp:positionV relativeFrom="page">
                <wp:posOffset>434975</wp:posOffset>
              </wp:positionV>
              <wp:extent cx="5311140" cy="203835"/>
              <wp:effectExtent l="0" t="0" r="0" b="0"/>
              <wp:wrapNone/>
              <wp:docPr id="1686324743" name="Rectangle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193" y="3682845"/>
                        <a:ext cx="531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38586" w14:textId="77777777" w:rsidR="00F85771" w:rsidRDefault="00F85771">
                          <w:pPr>
                            <w:spacing w:before="10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431F5EFA" id="_x0000_s1034" style="position:absolute;margin-left:88.35pt;margin-top:34.25pt;width:418.2pt;height:16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" filled="f" stroked="f">
              <v:textbox inset="0,0,0,0">
                <w:txbxContent>
                  <w:p w14:paraId="0E238586" w14:textId="77777777" w:rsidR="00F85771" w:rsidRDefault="00F85771">
                    <w:pPr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8AC8EF"/>
    <w:multiLevelType w:val="multilevel"/>
    <w:tmpl w:val="9C8AC8E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A2D94D94"/>
    <w:multiLevelType w:val="singleLevel"/>
    <w:tmpl w:val="A2D94D94"/>
    <w:lvl w:ilvl="0">
      <w:start w:val="7"/>
      <w:numFmt w:val="decimal"/>
      <w:suff w:val="space"/>
      <w:lvlText w:val="%1."/>
      <w:lvlJc w:val="left"/>
      <w:pPr>
        <w:ind w:left="2945" w:firstLine="0"/>
      </w:pPr>
    </w:lvl>
  </w:abstractNum>
  <w:abstractNum w:abstractNumId="2" w15:restartNumberingAfterBreak="0">
    <w:nsid w:val="B152E374"/>
    <w:multiLevelType w:val="singleLevel"/>
    <w:tmpl w:val="B152E374"/>
    <w:lvl w:ilvl="0">
      <w:start w:val="8"/>
      <w:numFmt w:val="decimal"/>
      <w:suff w:val="space"/>
      <w:lvlText w:val="%1."/>
      <w:lvlJc w:val="left"/>
      <w:pPr>
        <w:ind w:left="-719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062" w:hanging="346"/>
      </w:pPr>
    </w:lvl>
    <w:lvl w:ilvl="2">
      <w:numFmt w:val="bullet"/>
      <w:lvlText w:val="•"/>
      <w:lvlJc w:val="left"/>
      <w:pPr>
        <w:ind w:left="1284" w:hanging="345"/>
      </w:pPr>
    </w:lvl>
    <w:lvl w:ilvl="3">
      <w:numFmt w:val="bullet"/>
      <w:lvlText w:val="•"/>
      <w:lvlJc w:val="left"/>
      <w:pPr>
        <w:ind w:left="1506" w:hanging="346"/>
      </w:pPr>
    </w:lvl>
    <w:lvl w:ilvl="4">
      <w:numFmt w:val="bullet"/>
      <w:lvlText w:val="•"/>
      <w:lvlJc w:val="left"/>
      <w:pPr>
        <w:ind w:left="1728" w:hanging="345"/>
      </w:pPr>
    </w:lvl>
    <w:lvl w:ilvl="5">
      <w:numFmt w:val="bullet"/>
      <w:lvlText w:val="•"/>
      <w:lvlJc w:val="left"/>
      <w:pPr>
        <w:ind w:left="1951" w:hanging="346"/>
      </w:pPr>
    </w:lvl>
    <w:lvl w:ilvl="6">
      <w:numFmt w:val="bullet"/>
      <w:lvlText w:val="•"/>
      <w:lvlJc w:val="left"/>
      <w:pPr>
        <w:ind w:left="2173" w:hanging="345"/>
      </w:pPr>
    </w:lvl>
    <w:lvl w:ilvl="7">
      <w:numFmt w:val="bullet"/>
      <w:lvlText w:val="•"/>
      <w:lvlJc w:val="left"/>
      <w:pPr>
        <w:ind w:left="2395" w:hanging="346"/>
      </w:pPr>
    </w:lvl>
    <w:lvl w:ilvl="8">
      <w:numFmt w:val="bullet"/>
      <w:lvlText w:val="•"/>
      <w:lvlJc w:val="left"/>
      <w:pPr>
        <w:ind w:left="2617" w:hanging="346"/>
      </w:pPr>
    </w:lvl>
  </w:abstractNum>
  <w:abstractNum w:abstractNumId="4" w15:restartNumberingAfterBreak="0">
    <w:nsid w:val="00000003"/>
    <w:multiLevelType w:val="singleLevel"/>
    <w:tmpl w:val="00000003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000000"/>
        <w:sz w:val="23"/>
        <w:szCs w:val="23"/>
        <w:lang w:eastAsia="en-US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2" w:hanging="427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numFmt w:val="bullet"/>
      <w:lvlText w:val="•"/>
      <w:lvlJc w:val="left"/>
      <w:pPr>
        <w:ind w:left="1556" w:hanging="428"/>
      </w:pPr>
    </w:lvl>
    <w:lvl w:ilvl="2">
      <w:numFmt w:val="bullet"/>
      <w:lvlText w:val="•"/>
      <w:lvlJc w:val="left"/>
      <w:pPr>
        <w:ind w:left="2572" w:hanging="428"/>
      </w:pPr>
    </w:lvl>
    <w:lvl w:ilvl="3">
      <w:numFmt w:val="bullet"/>
      <w:lvlText w:val="•"/>
      <w:lvlJc w:val="left"/>
      <w:pPr>
        <w:ind w:left="3589" w:hanging="428"/>
      </w:pPr>
    </w:lvl>
    <w:lvl w:ilvl="4">
      <w:numFmt w:val="bullet"/>
      <w:lvlText w:val="•"/>
      <w:lvlJc w:val="left"/>
      <w:pPr>
        <w:ind w:left="4605" w:hanging="428"/>
      </w:pPr>
    </w:lvl>
    <w:lvl w:ilvl="5">
      <w:numFmt w:val="bullet"/>
      <w:lvlText w:val="•"/>
      <w:lvlJc w:val="left"/>
      <w:pPr>
        <w:ind w:left="5622" w:hanging="427"/>
      </w:pPr>
    </w:lvl>
    <w:lvl w:ilvl="6">
      <w:numFmt w:val="bullet"/>
      <w:lvlText w:val="•"/>
      <w:lvlJc w:val="left"/>
      <w:pPr>
        <w:ind w:left="6638" w:hanging="428"/>
      </w:pPr>
    </w:lvl>
    <w:lvl w:ilvl="7">
      <w:numFmt w:val="bullet"/>
      <w:lvlText w:val="•"/>
      <w:lvlJc w:val="left"/>
      <w:pPr>
        <w:ind w:left="7654" w:hanging="428"/>
      </w:pPr>
    </w:lvl>
    <w:lvl w:ilvl="8">
      <w:numFmt w:val="bullet"/>
      <w:lvlText w:val="•"/>
      <w:lvlJc w:val="left"/>
      <w:pPr>
        <w:ind w:left="8671" w:hanging="428"/>
      </w:pPr>
    </w:lvl>
  </w:abstractNum>
  <w:abstractNum w:abstractNumId="6" w15:restartNumberingAfterBreak="0">
    <w:nsid w:val="02121C10"/>
    <w:multiLevelType w:val="multilevel"/>
    <w:tmpl w:val="02121C1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E812EE"/>
    <w:multiLevelType w:val="multilevel"/>
    <w:tmpl w:val="03E812EE"/>
    <w:lvl w:ilvl="0">
      <w:numFmt w:val="bullet"/>
      <w:lvlText w:val="-"/>
      <w:lvlJc w:val="left"/>
      <w:pPr>
        <w:ind w:left="952" w:hanging="348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09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06756963"/>
    <w:multiLevelType w:val="multilevel"/>
    <w:tmpl w:val="06756963"/>
    <w:lvl w:ilvl="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 w15:restartNumberingAfterBreak="0">
    <w:nsid w:val="13948487"/>
    <w:multiLevelType w:val="singleLevel"/>
    <w:tmpl w:val="00000003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000000"/>
        <w:sz w:val="23"/>
        <w:szCs w:val="23"/>
        <w:lang w:eastAsia="en-US"/>
      </w:rPr>
    </w:lvl>
  </w:abstractNum>
  <w:abstractNum w:abstractNumId="10" w15:restartNumberingAfterBreak="0">
    <w:nsid w:val="1E8EEEAD"/>
    <w:multiLevelType w:val="singleLevel"/>
    <w:tmpl w:val="1E8EEEA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2470EC97"/>
    <w:multiLevelType w:val="multilevel"/>
    <w:tmpl w:val="2470EC97"/>
    <w:lvl w:ilvl="0">
      <w:start w:val="1"/>
      <w:numFmt w:val="bullet"/>
      <w:lvlText w:val="●"/>
      <w:lvlJc w:val="left"/>
      <w:pPr>
        <w:ind w:left="21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1407" w:firstLine="0"/>
      </w:pPr>
    </w:lvl>
    <w:lvl w:ilvl="2">
      <w:start w:val="1"/>
      <w:numFmt w:val="bullet"/>
      <w:lvlText w:val=""/>
      <w:lvlJc w:val="left"/>
      <w:pPr>
        <w:ind w:left="1407" w:firstLine="0"/>
      </w:pPr>
    </w:lvl>
    <w:lvl w:ilvl="3">
      <w:start w:val="1"/>
      <w:numFmt w:val="bullet"/>
      <w:lvlText w:val=""/>
      <w:lvlJc w:val="left"/>
      <w:pPr>
        <w:ind w:left="1407" w:firstLine="0"/>
      </w:pPr>
    </w:lvl>
    <w:lvl w:ilvl="4">
      <w:start w:val="1"/>
      <w:numFmt w:val="bullet"/>
      <w:lvlText w:val=""/>
      <w:lvlJc w:val="left"/>
      <w:pPr>
        <w:ind w:left="1407" w:firstLine="0"/>
      </w:pPr>
    </w:lvl>
    <w:lvl w:ilvl="5">
      <w:start w:val="1"/>
      <w:numFmt w:val="bullet"/>
      <w:lvlText w:val=""/>
      <w:lvlJc w:val="left"/>
      <w:pPr>
        <w:ind w:left="1407" w:firstLine="0"/>
      </w:pPr>
    </w:lvl>
    <w:lvl w:ilvl="6">
      <w:start w:val="1"/>
      <w:numFmt w:val="bullet"/>
      <w:lvlText w:val=""/>
      <w:lvlJc w:val="left"/>
      <w:pPr>
        <w:ind w:left="1407" w:firstLine="0"/>
      </w:pPr>
    </w:lvl>
    <w:lvl w:ilvl="7">
      <w:start w:val="1"/>
      <w:numFmt w:val="bullet"/>
      <w:lvlText w:val=""/>
      <w:lvlJc w:val="left"/>
      <w:pPr>
        <w:ind w:left="1407" w:firstLine="0"/>
      </w:pPr>
    </w:lvl>
    <w:lvl w:ilvl="8">
      <w:start w:val="1"/>
      <w:numFmt w:val="bullet"/>
      <w:lvlText w:val=""/>
      <w:lvlJc w:val="left"/>
      <w:pPr>
        <w:ind w:left="1407" w:firstLine="0"/>
      </w:pPr>
    </w:lvl>
  </w:abstractNum>
  <w:abstractNum w:abstractNumId="12" w15:restartNumberingAfterBreak="0">
    <w:nsid w:val="2B8F389E"/>
    <w:multiLevelType w:val="multilevel"/>
    <w:tmpl w:val="2B8F389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44B4"/>
    <w:multiLevelType w:val="multilevel"/>
    <w:tmpl w:val="319144B4"/>
    <w:lvl w:ilvl="0">
      <w:numFmt w:val="bullet"/>
      <w:lvlText w:val="□"/>
      <w:lvlJc w:val="left"/>
      <w:pPr>
        <w:ind w:left="2243" w:hanging="34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2960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680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400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0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3B43E706"/>
    <w:multiLevelType w:val="multilevel"/>
    <w:tmpl w:val="03E812EE"/>
    <w:lvl w:ilvl="0">
      <w:numFmt w:val="bullet"/>
      <w:lvlText w:val="-"/>
      <w:lvlJc w:val="left"/>
      <w:pPr>
        <w:ind w:left="952" w:hanging="348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09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8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9ADCABA"/>
    <w:multiLevelType w:val="multilevel"/>
    <w:tmpl w:val="59ADCABA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6213CFB"/>
    <w:multiLevelType w:val="multilevel"/>
    <w:tmpl w:val="66213CFB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562E6"/>
    <w:multiLevelType w:val="multilevel"/>
    <w:tmpl w:val="7E4562E6"/>
    <w:lvl w:ilvl="0">
      <w:numFmt w:val="bullet"/>
      <w:lvlText w:val="-"/>
      <w:lvlJc w:val="left"/>
      <w:pPr>
        <w:ind w:left="1001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it-IT" w:eastAsia="en-US" w:bidi="ar-SA"/>
      </w:rPr>
    </w:lvl>
  </w:abstractNum>
  <w:num w:numId="1" w16cid:durableId="633953396">
    <w:abstractNumId w:val="6"/>
  </w:num>
  <w:num w:numId="2" w16cid:durableId="1669406386">
    <w:abstractNumId w:val="5"/>
  </w:num>
  <w:num w:numId="3" w16cid:durableId="1451129624">
    <w:abstractNumId w:val="3"/>
  </w:num>
  <w:num w:numId="4" w16cid:durableId="385883031">
    <w:abstractNumId w:val="15"/>
  </w:num>
  <w:num w:numId="5" w16cid:durableId="973487297">
    <w:abstractNumId w:val="10"/>
  </w:num>
  <w:num w:numId="6" w16cid:durableId="209343574">
    <w:abstractNumId w:val="4"/>
  </w:num>
  <w:num w:numId="7" w16cid:durableId="1420903817">
    <w:abstractNumId w:val="16"/>
  </w:num>
  <w:num w:numId="8" w16cid:durableId="1723796494">
    <w:abstractNumId w:val="11"/>
  </w:num>
  <w:num w:numId="9" w16cid:durableId="2143304066">
    <w:abstractNumId w:val="0"/>
  </w:num>
  <w:num w:numId="10" w16cid:durableId="1520309816">
    <w:abstractNumId w:val="8"/>
  </w:num>
  <w:num w:numId="11" w16cid:durableId="268243600">
    <w:abstractNumId w:val="12"/>
  </w:num>
  <w:num w:numId="12" w16cid:durableId="1244879167">
    <w:abstractNumId w:val="7"/>
  </w:num>
  <w:num w:numId="13" w16cid:durableId="1566257349">
    <w:abstractNumId w:val="13"/>
  </w:num>
  <w:num w:numId="14" w16cid:durableId="777260407">
    <w:abstractNumId w:val="1"/>
  </w:num>
  <w:num w:numId="15" w16cid:durableId="951866513">
    <w:abstractNumId w:val="17"/>
  </w:num>
  <w:num w:numId="16" w16cid:durableId="1589459660">
    <w:abstractNumId w:val="2"/>
  </w:num>
  <w:num w:numId="17" w16cid:durableId="1810782635">
    <w:abstractNumId w:val="9"/>
  </w:num>
  <w:num w:numId="18" w16cid:durableId="891887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D336F"/>
    <w:rsid w:val="0000423A"/>
    <w:rsid w:val="000D17C6"/>
    <w:rsid w:val="000E1E85"/>
    <w:rsid w:val="0013689D"/>
    <w:rsid w:val="00477438"/>
    <w:rsid w:val="004B6957"/>
    <w:rsid w:val="004D2E2F"/>
    <w:rsid w:val="004E55E3"/>
    <w:rsid w:val="006A2161"/>
    <w:rsid w:val="006E3888"/>
    <w:rsid w:val="007F2A35"/>
    <w:rsid w:val="008B05A5"/>
    <w:rsid w:val="008B06CD"/>
    <w:rsid w:val="009E3A47"/>
    <w:rsid w:val="00A4298D"/>
    <w:rsid w:val="00A65170"/>
    <w:rsid w:val="00A65ED8"/>
    <w:rsid w:val="00B06A99"/>
    <w:rsid w:val="00B41EF3"/>
    <w:rsid w:val="00B501BC"/>
    <w:rsid w:val="00C5603A"/>
    <w:rsid w:val="00CC0207"/>
    <w:rsid w:val="00DB0D78"/>
    <w:rsid w:val="00EB1CAD"/>
    <w:rsid w:val="00EE1408"/>
    <w:rsid w:val="00F85771"/>
    <w:rsid w:val="00FE5472"/>
    <w:rsid w:val="15AD336F"/>
    <w:rsid w:val="26A94E69"/>
    <w:rsid w:val="2A082EF1"/>
    <w:rsid w:val="30E662BC"/>
    <w:rsid w:val="52D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4AF5"/>
  <w15:docId w15:val="{B9DFBDD8-320F-472E-B6DC-457117B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spacing w:before="102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table" w:customStyle="1" w:styleId="Style25">
    <w:name w:val="_Style 25"/>
    <w:basedOn w:val="TableNormal1"/>
    <w:qFormat/>
    <w:pPr>
      <w:widowControl w:val="0"/>
    </w:pPr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1"/>
    <w:qFormat/>
    <w:pPr>
      <w:widowControl w:val="0"/>
    </w:pPr>
    <w:tblPr/>
  </w:style>
  <w:style w:type="table" w:customStyle="1" w:styleId="Style27">
    <w:name w:val="_Style 27"/>
    <w:basedOn w:val="TableNormal1"/>
    <w:qFormat/>
    <w:pPr>
      <w:widowControl w:val="0"/>
    </w:pPr>
    <w:tblPr/>
  </w:style>
  <w:style w:type="table" w:customStyle="1" w:styleId="Style28">
    <w:name w:val="_Style 28"/>
    <w:basedOn w:val="TableNormal1"/>
    <w:qFormat/>
    <w:pPr>
      <w:widowControl w:val="0"/>
    </w:pPr>
    <w:tblPr/>
  </w:style>
  <w:style w:type="table" w:customStyle="1" w:styleId="Style164">
    <w:name w:val="_Style 16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66">
    <w:name w:val="_Style 166"/>
    <w:basedOn w:val="TableNormal1"/>
    <w:qFormat/>
    <w:tblPr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  <w:lang w:eastAsia="en-US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9">
    <w:name w:val="_Style 179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Santo Guzzo</cp:lastModifiedBy>
  <cp:revision>5</cp:revision>
  <dcterms:created xsi:type="dcterms:W3CDTF">2024-10-10T13:01:00Z</dcterms:created>
  <dcterms:modified xsi:type="dcterms:W3CDTF">2024-10-10T13:06:00Z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F3E0983F2ACD4892B0EE8602D05348C7_13</vt:lpwstr>
  </property>
  <property fmtid="{D5CDD505-2E9C-101B-9397-08002B2CF9AE}" pid="3" name="KSOProductBuildVer">
    <vt:lpwstr>1033-12.2.0.18586</vt:lpwstr>
  </property>
</Properties>
</file>